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9281F" w14:textId="334D24E1" w:rsidR="00005870" w:rsidRPr="008A2801" w:rsidRDefault="008A2801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8A2801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8A280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bCs/>
          <w:sz w:val="20"/>
          <w:szCs w:val="20"/>
          <w:lang w:val="ka-GE"/>
        </w:rPr>
        <w:t>ლეჟავას</w:t>
      </w:r>
      <w:r w:rsidRPr="008A280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bCs/>
          <w:sz w:val="20"/>
          <w:szCs w:val="20"/>
          <w:lang w:val="ka-GE"/>
        </w:rPr>
        <w:t>ქუჩაზე</w:t>
      </w:r>
      <w:r w:rsidRPr="008A280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bCs/>
          <w:sz w:val="20"/>
          <w:szCs w:val="20"/>
          <w:lang w:val="ka-GE"/>
        </w:rPr>
        <w:t>გამავალი</w:t>
      </w:r>
      <w:r w:rsidRPr="008A280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I-</w:t>
      </w:r>
      <w:r w:rsidRPr="008A2801">
        <w:rPr>
          <w:rFonts w:ascii="Sylfaen" w:hAnsi="Sylfaen" w:cs="Sylfaen"/>
          <w:b/>
          <w:bCs/>
          <w:sz w:val="20"/>
          <w:szCs w:val="20"/>
          <w:lang w:val="ka-GE"/>
        </w:rPr>
        <w:t>აწევის</w:t>
      </w:r>
      <w:r w:rsidRPr="008A280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</w:t>
      </w:r>
      <w:r w:rsidRPr="008A280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8A280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8A280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8A280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318C95FE" w14:textId="77777777" w:rsidR="008A2801" w:rsidRPr="008A2801" w:rsidRDefault="008A2801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DA10CD7" w14:textId="5FDD6F75" w:rsidR="007D73CE" w:rsidRPr="008A2801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8A280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8A2801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A2801" w:rsidRPr="008A2801">
        <w:rPr>
          <w:rFonts w:asciiTheme="minorHAnsi" w:hAnsiTheme="minorHAnsi" w:cstheme="minorHAnsi"/>
          <w:b/>
          <w:sz w:val="20"/>
          <w:szCs w:val="20"/>
          <w:lang w:val="ka-GE"/>
        </w:rPr>
        <w:t>60</w:t>
      </w:r>
      <w:r w:rsidR="007778CE" w:rsidRPr="008A2801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8A2801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8A2801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8A2801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8A2801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8A2801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8A2801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8A2801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8A2801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8A2801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8A2801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8A2801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8A2801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8A2801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8A2801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8A2801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8A2801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8A2801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8A2801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8A2801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8A2801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8A2801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A2801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8A2801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35F6F379" w14:textId="77777777" w:rsidR="008A2801" w:rsidRPr="008A2801" w:rsidRDefault="008A2801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8A2801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8A280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bCs/>
          <w:sz w:val="20"/>
          <w:szCs w:val="20"/>
          <w:lang w:val="ka-GE"/>
        </w:rPr>
        <w:t>ლეჟავას</w:t>
      </w:r>
      <w:r w:rsidRPr="008A280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bCs/>
          <w:sz w:val="20"/>
          <w:szCs w:val="20"/>
          <w:lang w:val="ka-GE"/>
        </w:rPr>
        <w:t>ქუჩაზე</w:t>
      </w:r>
      <w:r w:rsidRPr="008A280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bCs/>
          <w:sz w:val="20"/>
          <w:szCs w:val="20"/>
          <w:lang w:val="ka-GE"/>
        </w:rPr>
        <w:t>გამავალი</w:t>
      </w:r>
      <w:r w:rsidRPr="008A280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I-</w:t>
      </w:r>
      <w:r w:rsidRPr="008A2801">
        <w:rPr>
          <w:rFonts w:ascii="Sylfaen" w:hAnsi="Sylfaen" w:cs="Sylfaen"/>
          <w:b/>
          <w:bCs/>
          <w:sz w:val="20"/>
          <w:szCs w:val="20"/>
          <w:lang w:val="ka-GE"/>
        </w:rPr>
        <w:t>აწევის</w:t>
      </w:r>
      <w:r w:rsidRPr="008A280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</w:t>
      </w:r>
      <w:r w:rsidRPr="008A280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8A280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8A280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8A2801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6C1A5848" w:rsidR="00A50438" w:rsidRPr="008A2801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8A280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8A2801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A2801" w:rsidRPr="008A2801">
        <w:rPr>
          <w:rFonts w:asciiTheme="minorHAnsi" w:hAnsiTheme="minorHAnsi" w:cstheme="minorHAnsi"/>
          <w:b/>
          <w:sz w:val="20"/>
          <w:szCs w:val="20"/>
          <w:lang w:val="ka-GE"/>
        </w:rPr>
        <w:t>60</w:t>
      </w:r>
      <w:r w:rsidR="007778CE" w:rsidRPr="008A2801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8A2801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8A2801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8A2801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8A2801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8A2801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6F3EAE1C" w:rsidR="00677E39" w:rsidRPr="008A2801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8A2801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8A2801" w:rsidRPr="008A2801">
        <w:rPr>
          <w:rFonts w:asciiTheme="minorHAnsi" w:hAnsiTheme="minorHAnsi" w:cstheme="minorHAnsi"/>
          <w:b/>
          <w:sz w:val="20"/>
          <w:szCs w:val="20"/>
          <w:lang w:val="ka-GE"/>
        </w:rPr>
        <w:t>60</w:t>
      </w:r>
      <w:r w:rsidR="00DE47CF" w:rsidRPr="008A2801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DE47CF" w:rsidRPr="008A2801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005870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A2801" w:rsidRPr="008A2801">
        <w:rPr>
          <w:rFonts w:ascii="Sylfaen" w:hAnsi="Sylfaen" w:cs="Sylfaen"/>
          <w:b/>
          <w:sz w:val="20"/>
          <w:szCs w:val="20"/>
          <w:lang w:val="ka-GE"/>
        </w:rPr>
        <w:t>ლეჟავას</w:t>
      </w:r>
      <w:r w:rsidR="008A2801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A2801" w:rsidRPr="008A2801">
        <w:rPr>
          <w:rFonts w:ascii="Sylfaen" w:hAnsi="Sylfaen" w:cs="Sylfaen"/>
          <w:b/>
          <w:sz w:val="20"/>
          <w:szCs w:val="20"/>
          <w:lang w:val="ka-GE"/>
        </w:rPr>
        <w:t>ქუჩაზე</w:t>
      </w:r>
      <w:r w:rsidR="008A2801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A2801" w:rsidRPr="008A2801">
        <w:rPr>
          <w:rFonts w:ascii="Sylfaen" w:hAnsi="Sylfaen" w:cs="Sylfaen"/>
          <w:b/>
          <w:sz w:val="20"/>
          <w:szCs w:val="20"/>
          <w:lang w:val="ka-GE"/>
        </w:rPr>
        <w:t>გამავალი</w:t>
      </w:r>
      <w:r w:rsidR="008A2801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I-</w:t>
      </w:r>
      <w:r w:rsidR="008A2801" w:rsidRPr="008A2801">
        <w:rPr>
          <w:rFonts w:ascii="Sylfaen" w:hAnsi="Sylfaen" w:cs="Sylfaen"/>
          <w:b/>
          <w:sz w:val="20"/>
          <w:szCs w:val="20"/>
          <w:lang w:val="ka-GE"/>
        </w:rPr>
        <w:t>აწევის</w:t>
      </w:r>
      <w:r w:rsidR="008A2801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A2801" w:rsidRPr="008A2801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8A2801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A2801" w:rsidRPr="008A2801">
        <w:rPr>
          <w:rFonts w:ascii="Sylfaen" w:hAnsi="Sylfaen" w:cs="Sylfaen"/>
          <w:b/>
          <w:sz w:val="20"/>
          <w:szCs w:val="20"/>
          <w:lang w:val="ka-GE"/>
        </w:rPr>
        <w:t>ქსელის</w:t>
      </w:r>
      <w:r w:rsidR="008A2801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A2801" w:rsidRPr="008A2801">
        <w:rPr>
          <w:rFonts w:ascii="Sylfaen" w:hAnsi="Sylfaen" w:cs="Sylfaen"/>
          <w:b/>
          <w:sz w:val="20"/>
          <w:szCs w:val="20"/>
          <w:lang w:val="ka-GE"/>
        </w:rPr>
        <w:t>რეაბილიტაციის</w:t>
      </w:r>
      <w:r w:rsidR="008A2801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A2801" w:rsidRPr="008A2801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8A2801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A2801" w:rsidRPr="008A2801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8A2801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8A2801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A2801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A2801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A2801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A2801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A2801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8A2801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A2801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A2801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A2801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A2801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A2801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8A2801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A2801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8A2801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8A2801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8A2801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A2801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A2801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A2801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8A2801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8A2801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6386DE75" w:rsidR="005C14A4" w:rsidRPr="008A2801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A2801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8A2801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A2801" w:rsidRPr="008A2801">
        <w:rPr>
          <w:rFonts w:asciiTheme="minorHAnsi" w:hAnsiTheme="minorHAnsi" w:cstheme="minorHAnsi"/>
          <w:b/>
          <w:sz w:val="20"/>
          <w:szCs w:val="20"/>
          <w:lang w:val="ka-GE"/>
        </w:rPr>
        <w:t>60</w:t>
      </w:r>
      <w:r w:rsidR="007778CE" w:rsidRPr="008A2801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8A2801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8A2801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A2801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8A2801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8A2801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1F6DD0E9" w14:textId="6897B452" w:rsidR="00D712F9" w:rsidRPr="008A2801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8A2801"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8A2801"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A2801"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ლეჟავას</w:t>
      </w:r>
      <w:r w:rsidR="008A2801"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A2801"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ქუჩაზე</w:t>
      </w:r>
      <w:r w:rsidR="008A2801"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A2801"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გამავალი</w:t>
      </w:r>
      <w:r w:rsidR="008A2801"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I-</w:t>
      </w:r>
      <w:r w:rsidR="008A2801"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აწევის</w:t>
      </w:r>
      <w:r w:rsidR="008A2801"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A2801"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წყალსადენის</w:t>
      </w:r>
      <w:r w:rsidR="008A2801"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A2801"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ქსელის</w:t>
      </w:r>
      <w:r w:rsidR="008A2801"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A2801"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რეაბილიტაციის</w:t>
      </w:r>
      <w:r w:rsidR="008A2801"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A2801"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8A2801"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A2801"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5FAD653F" w14:textId="77777777" w:rsidR="00FC09A6" w:rsidRPr="008A2801" w:rsidRDefault="00FC09A6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02085C80" w14:textId="48735F73" w:rsidR="00677E39" w:rsidRPr="008A2801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ფასები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უნდა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იყოს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8A2801">
        <w:rPr>
          <w:rFonts w:ascii="Sylfaen" w:hAnsi="Sylfaen" w:cs="Sylfaen"/>
          <w:sz w:val="20"/>
          <w:szCs w:val="20"/>
          <w:lang w:val="ka-GE"/>
        </w:rPr>
        <w:t>ში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8A2801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8A2801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8A2801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8A2801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8A2801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8A2801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8A2801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8A2801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8A2801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8A2801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0431E5" w14:textId="77777777" w:rsidR="00B47D4C" w:rsidRPr="008A2801" w:rsidRDefault="00B47D4C" w:rsidP="00990A6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5D99691D" w14:textId="77777777" w:rsidR="008A2801" w:rsidRPr="008A2801" w:rsidRDefault="008A2801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A2801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Theme="minorHAnsi" w:hAnsiTheme="minorHAnsi" w:cstheme="minorHAnsi"/>
          <w:b/>
          <w:sz w:val="20"/>
          <w:szCs w:val="20"/>
        </w:rPr>
        <w:t xml:space="preserve">4 </w:t>
      </w:r>
      <w:proofErr w:type="spellStart"/>
      <w:r w:rsidRPr="008A2801">
        <w:rPr>
          <w:rFonts w:ascii="Sylfaen" w:hAnsi="Sylfaen" w:cs="Sylfaen"/>
          <w:b/>
          <w:sz w:val="20"/>
          <w:szCs w:val="20"/>
        </w:rPr>
        <w:t>ივლისი</w:t>
      </w:r>
      <w:proofErr w:type="spellEnd"/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17:00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6888A7C7" w:rsidR="00833770" w:rsidRPr="008A2801" w:rsidRDefault="00E65074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A2801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8A2801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8A2801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8A2801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A2801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8A2801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A2801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A2801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8A2801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A2801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8A2801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8A2801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8A2801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8A2801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A2801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A2801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A2801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8A2801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A2801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A2801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8A2801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A2801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A2801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8A2801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8A2801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სრული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და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8A2801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A2801">
        <w:rPr>
          <w:rFonts w:ascii="Sylfaen" w:hAnsi="Sylfaen" w:cs="Sylfaen"/>
          <w:sz w:val="20"/>
          <w:szCs w:val="20"/>
          <w:lang w:val="ka-GE"/>
        </w:rPr>
        <w:t>ელ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A2801">
        <w:rPr>
          <w:rFonts w:ascii="Sylfaen" w:hAnsi="Sylfaen" w:cs="Sylfaen"/>
          <w:sz w:val="20"/>
          <w:szCs w:val="20"/>
          <w:lang w:val="ka-GE"/>
        </w:rPr>
        <w:t>ფოსტა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8A2801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ნომერი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8A2801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თარიღი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8A2801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8A2801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8A2801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8A2801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8A2801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8A2801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A2801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8A2801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ფასები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8A2801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8A2801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8A2801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8A2801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8A2801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8A2801">
        <w:rPr>
          <w:rFonts w:ascii="Sylfaen" w:hAnsi="Sylfaen" w:cs="Sylfaen"/>
          <w:sz w:val="20"/>
          <w:szCs w:val="20"/>
          <w:lang w:val="ka-GE"/>
        </w:rPr>
        <w:t>ა</w:t>
      </w:r>
      <w:r w:rsidRPr="008A2801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8A2801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8A2801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8A2801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lastRenderedPageBreak/>
        <w:t>საკონტაქტო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8A2801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8A2801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რეაბილიტაციის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პირი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0071C781" w14:textId="77777777" w:rsidR="008A2801" w:rsidRPr="008A2801" w:rsidRDefault="008A2801" w:rsidP="008A2801">
      <w:pPr>
        <w:spacing w:after="0" w:line="240" w:lineRule="auto"/>
        <w:rPr>
          <w:rStyle w:val="Hyperlink"/>
          <w:rFonts w:asciiTheme="minorHAnsi" w:hAnsiTheme="minorHAnsi" w:cstheme="minorHAnsi"/>
          <w:sz w:val="20"/>
          <w:szCs w:val="20"/>
          <w:lang w:val="ka-GE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გიორგი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ვეშაპიძე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A2801">
        <w:rPr>
          <w:rFonts w:ascii="Sylfaen" w:hAnsi="Sylfaen" w:cs="Sylfaen"/>
          <w:sz w:val="20"/>
          <w:szCs w:val="20"/>
          <w:lang w:val="ka-GE"/>
        </w:rPr>
        <w:t>მობ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: +995 595 33 93 30, E-mail: </w:t>
      </w:r>
      <w:r w:rsidRPr="008A2801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gveshapidze@gwp.ge</w:t>
      </w:r>
    </w:p>
    <w:p w14:paraId="6FBB2096" w14:textId="77777777" w:rsidR="00F42220" w:rsidRPr="008A2801" w:rsidRDefault="00F42220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8A2801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A2801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8A2801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8A2801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პირი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8A2801">
        <w:rPr>
          <w:rFonts w:ascii="Sylfaen" w:hAnsi="Sylfaen" w:cs="Sylfaen"/>
          <w:sz w:val="20"/>
          <w:szCs w:val="20"/>
          <w:lang w:val="ka-GE"/>
        </w:rPr>
        <w:t>ნინო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8A2801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მის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8A2801">
        <w:rPr>
          <w:rFonts w:ascii="Sylfaen" w:hAnsi="Sylfaen" w:cs="Sylfaen"/>
          <w:sz w:val="20"/>
          <w:szCs w:val="20"/>
          <w:lang w:val="ka-GE"/>
        </w:rPr>
        <w:t>ქ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A2801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A2801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8A2801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8A2801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ელ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A2801">
        <w:rPr>
          <w:rFonts w:ascii="Sylfaen" w:hAnsi="Sylfaen" w:cs="Sylfaen"/>
          <w:sz w:val="20"/>
          <w:szCs w:val="20"/>
          <w:lang w:val="ka-GE"/>
        </w:rPr>
        <w:t>ფოსტა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8A2801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8A2801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8A2801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ტელ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8A2801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8A2801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8A2801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პირი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8A2801">
        <w:rPr>
          <w:rFonts w:ascii="Sylfaen" w:hAnsi="Sylfaen" w:cs="Sylfaen"/>
          <w:sz w:val="20"/>
          <w:szCs w:val="20"/>
          <w:lang w:val="ka-GE"/>
        </w:rPr>
        <w:t>ირაკლი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8A2801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მის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8A2801">
        <w:rPr>
          <w:rFonts w:ascii="Sylfaen" w:hAnsi="Sylfaen" w:cs="Sylfaen"/>
          <w:sz w:val="20"/>
          <w:szCs w:val="20"/>
          <w:lang w:val="ka-GE"/>
        </w:rPr>
        <w:t>ქ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A2801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A2801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8A2801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8A2801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ელ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A2801">
        <w:rPr>
          <w:rFonts w:ascii="Sylfaen" w:hAnsi="Sylfaen" w:cs="Sylfaen"/>
          <w:sz w:val="20"/>
          <w:szCs w:val="20"/>
          <w:lang w:val="ka-GE"/>
        </w:rPr>
        <w:t>ფოსტა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8A2801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8A2801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ტელ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8A2801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Toc454818556"/>
      <w:bookmarkEnd w:id="0"/>
    </w:p>
    <w:p w14:paraId="63C877A5" w14:textId="1BC1933E" w:rsidR="00FC69F9" w:rsidRPr="008A2801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8A2801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8A2801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8A2801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2801">
        <w:rPr>
          <w:rFonts w:ascii="Sylfaen" w:hAnsi="Sylfaen" w:cs="Sylfaen"/>
          <w:sz w:val="20"/>
          <w:szCs w:val="20"/>
        </w:rPr>
        <w:t>სხვა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2801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A2801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2801">
        <w:rPr>
          <w:rFonts w:ascii="Sylfaen" w:hAnsi="Sylfaen" w:cs="Sylfaen"/>
          <w:sz w:val="20"/>
          <w:szCs w:val="20"/>
        </w:rPr>
        <w:t>სხვა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2801">
        <w:rPr>
          <w:rFonts w:ascii="Sylfaen" w:hAnsi="Sylfaen" w:cs="Sylfaen"/>
          <w:sz w:val="20"/>
          <w:szCs w:val="20"/>
        </w:rPr>
        <w:t>გზით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2801">
        <w:rPr>
          <w:rFonts w:ascii="Sylfaen" w:hAnsi="Sylfaen" w:cs="Sylfaen"/>
          <w:sz w:val="20"/>
          <w:szCs w:val="20"/>
        </w:rPr>
        <w:t>არ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2801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2801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2801">
        <w:rPr>
          <w:rFonts w:ascii="Sylfaen" w:hAnsi="Sylfaen" w:cs="Sylfaen"/>
          <w:sz w:val="20"/>
          <w:szCs w:val="20"/>
        </w:rPr>
        <w:t>და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2801">
        <w:rPr>
          <w:rFonts w:ascii="Sylfaen" w:hAnsi="Sylfaen" w:cs="Sylfaen"/>
          <w:sz w:val="20"/>
          <w:szCs w:val="20"/>
        </w:rPr>
        <w:t>არ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2801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2801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2801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2801">
        <w:rPr>
          <w:rFonts w:ascii="Sylfaen" w:hAnsi="Sylfaen" w:cs="Sylfaen"/>
          <w:sz w:val="20"/>
          <w:szCs w:val="20"/>
        </w:rPr>
        <w:t>შპს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8A2801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2801">
        <w:rPr>
          <w:rFonts w:ascii="Sylfaen" w:hAnsi="Sylfaen" w:cs="Sylfaen"/>
          <w:sz w:val="20"/>
          <w:szCs w:val="20"/>
        </w:rPr>
        <w:t>უოთერ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2801">
        <w:rPr>
          <w:rFonts w:ascii="Sylfaen" w:hAnsi="Sylfaen" w:cs="Sylfaen"/>
          <w:sz w:val="20"/>
          <w:szCs w:val="20"/>
        </w:rPr>
        <w:t>ენდ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8A2801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8A2801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8A2801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8A2801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8A2801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2801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2801">
        <w:rPr>
          <w:rFonts w:ascii="Sylfaen" w:hAnsi="Sylfaen" w:cs="Sylfaen"/>
          <w:sz w:val="20"/>
          <w:szCs w:val="20"/>
        </w:rPr>
        <w:t>ყველა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2801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2801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2801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2801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2801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A2801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2801">
        <w:rPr>
          <w:rFonts w:ascii="Sylfaen" w:hAnsi="Sylfaen" w:cs="Sylfaen"/>
          <w:sz w:val="20"/>
          <w:szCs w:val="20"/>
        </w:rPr>
        <w:t>ყველა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2801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2801">
        <w:rPr>
          <w:rFonts w:ascii="Sylfaen" w:hAnsi="Sylfaen" w:cs="Sylfaen"/>
          <w:sz w:val="20"/>
          <w:szCs w:val="20"/>
        </w:rPr>
        <w:t>უნდა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2801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2801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2801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2801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2801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A2801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2801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2801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8A2801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8A2801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8A2801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8A2801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არ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უნდა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იყოს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8A2801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8A2801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8A2801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8A2801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მხოლოდ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ფასები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უნდა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ამ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ყველა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ხარჯსა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და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8A2801">
        <w:rPr>
          <w:rFonts w:ascii="Sylfaen" w:hAnsi="Sylfaen" w:cs="Sylfaen"/>
          <w:sz w:val="20"/>
          <w:szCs w:val="20"/>
          <w:lang w:val="ka-GE"/>
        </w:rPr>
        <w:t>მათ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შორის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დღგ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8A2801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მიერ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ძალაში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უნდა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იყოს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8A2801">
        <w:rPr>
          <w:rFonts w:asciiTheme="minorHAnsi" w:hAnsiTheme="minorHAnsi" w:cstheme="minorHAnsi"/>
          <w:sz w:val="20"/>
          <w:szCs w:val="20"/>
        </w:rPr>
        <w:t>9</w:t>
      </w:r>
      <w:r w:rsidR="00B5452A" w:rsidRPr="008A2801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8A2801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8A2801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8A2801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8A2801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8A2801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დღის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8A2801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lastRenderedPageBreak/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უნდა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იყოს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8A2801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A2801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A2801">
        <w:rPr>
          <w:rFonts w:ascii="Sylfaen" w:hAnsi="Sylfaen" w:cs="Sylfaen"/>
          <w:sz w:val="20"/>
          <w:szCs w:val="20"/>
          <w:lang w:val="ka-GE"/>
        </w:rPr>
        <w:t>თავის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და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ერთად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უნდა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8A2801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8A2801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შპს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8A2801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უოთერ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ენდ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ფაუერი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8A2801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თვითონ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ვადა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A2801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A2801">
        <w:rPr>
          <w:rFonts w:ascii="Sylfaen" w:hAnsi="Sylfaen" w:cs="Sylfaen"/>
          <w:sz w:val="20"/>
          <w:szCs w:val="20"/>
          <w:lang w:val="ka-GE"/>
        </w:rPr>
        <w:t>ან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მისი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ეტაპზე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A2801">
        <w:rPr>
          <w:rFonts w:ascii="Sylfaen" w:hAnsi="Sylfaen" w:cs="Sylfaen"/>
          <w:sz w:val="20"/>
          <w:szCs w:val="20"/>
          <w:lang w:val="ka-GE"/>
        </w:rPr>
        <w:t>რაც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8A2801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იმ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ფორმით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A2801">
        <w:rPr>
          <w:rFonts w:ascii="Sylfaen" w:hAnsi="Sylfaen" w:cs="Sylfaen"/>
          <w:sz w:val="20"/>
          <w:szCs w:val="20"/>
          <w:lang w:val="ka-GE"/>
        </w:rPr>
        <w:t>რა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გახდა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A2801">
        <w:rPr>
          <w:rFonts w:ascii="Sylfaen" w:hAnsi="Sylfaen" w:cs="Sylfaen"/>
          <w:sz w:val="20"/>
          <w:szCs w:val="20"/>
          <w:lang w:val="ka-GE"/>
        </w:rPr>
        <w:t>ან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მისი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ეტაპზე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8A2801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შპს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8A2801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უოთერ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ენდ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ფაუერი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8A2801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და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ყველა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A2801">
        <w:rPr>
          <w:rFonts w:ascii="Sylfaen" w:hAnsi="Sylfaen" w:cs="Sylfaen"/>
          <w:sz w:val="20"/>
          <w:szCs w:val="20"/>
          <w:lang w:val="ka-GE"/>
        </w:rPr>
        <w:t>შპს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8A2801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უოთერ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ენდ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ფაუერი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8A2801">
        <w:rPr>
          <w:rFonts w:ascii="Sylfaen" w:hAnsi="Sylfaen" w:cs="Sylfaen"/>
          <w:sz w:val="20"/>
          <w:szCs w:val="20"/>
          <w:lang w:val="ka-GE"/>
        </w:rPr>
        <w:t>არ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არის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მისცეს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ან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ახსნა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8A2801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8A2801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შპს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8A2801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უოთერ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ენდ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ფაუერი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8A2801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8A2801">
        <w:rPr>
          <w:rFonts w:ascii="Sylfaen" w:hAnsi="Sylfaen" w:cs="Sylfaen"/>
          <w:sz w:val="20"/>
          <w:szCs w:val="20"/>
          <w:lang w:val="ka-GE"/>
        </w:rPr>
        <w:t>ე</w:t>
      </w:r>
      <w:r w:rsidRPr="008A2801">
        <w:rPr>
          <w:rFonts w:ascii="Sylfaen" w:hAnsi="Sylfaen" w:cs="Sylfaen"/>
          <w:sz w:val="20"/>
          <w:szCs w:val="20"/>
          <w:lang w:val="ka-GE"/>
        </w:rPr>
        <w:t>ბული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სახის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A2801">
        <w:rPr>
          <w:rFonts w:ascii="Sylfaen" w:hAnsi="Sylfaen" w:cs="Sylfaen"/>
          <w:sz w:val="20"/>
          <w:szCs w:val="20"/>
          <w:lang w:val="ka-GE"/>
        </w:rPr>
        <w:t>ასევე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ან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მისი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A2801">
        <w:rPr>
          <w:rFonts w:ascii="Sylfaen" w:hAnsi="Sylfaen" w:cs="Sylfaen"/>
          <w:sz w:val="20"/>
          <w:szCs w:val="20"/>
          <w:lang w:val="ka-GE"/>
        </w:rPr>
        <w:t>იმ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A2801">
        <w:rPr>
          <w:rFonts w:ascii="Sylfaen" w:hAnsi="Sylfaen" w:cs="Sylfaen"/>
          <w:sz w:val="20"/>
          <w:szCs w:val="20"/>
          <w:lang w:val="ka-GE"/>
        </w:rPr>
        <w:t>თუ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A2801">
        <w:rPr>
          <w:rFonts w:ascii="Sylfaen" w:hAnsi="Sylfaen" w:cs="Sylfaen"/>
          <w:sz w:val="20"/>
          <w:szCs w:val="20"/>
          <w:lang w:val="ka-GE"/>
        </w:rPr>
        <w:t>რომ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არ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ან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A2801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იქნება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8A2801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8A2801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1" w:name="_Toc454818559"/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1"/>
    </w:p>
    <w:p w14:paraId="7FA4AEC4" w14:textId="2C966DAD" w:rsidR="00833770" w:rsidRPr="008A2801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8A2801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8A2801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უნაღდო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A2801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სრულად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ან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8A2801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8A2801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8A2801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8A2801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8A2801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8A2801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8A2801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8A2801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A2801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8A2801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8A2801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8A2801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8A2801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8A2801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8A2801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8A2801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8A2801">
        <w:rPr>
          <w:rFonts w:ascii="Sylfaen" w:hAnsi="Sylfaen" w:cs="Sylfaen"/>
          <w:sz w:val="20"/>
          <w:szCs w:val="20"/>
          <w:lang w:val="ka-GE"/>
        </w:rPr>
        <w:t>თ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8A2801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8A2801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8A280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8A280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8A2801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A2801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8A2801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A2801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8A2801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8A2801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8A2801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8A2801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8A2801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8A2801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8A2801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8A2801">
        <w:rPr>
          <w:rFonts w:asciiTheme="minorHAnsi" w:hAnsiTheme="minorHAnsi" w:cstheme="minorHAnsi"/>
          <w:b/>
          <w:sz w:val="20"/>
          <w:szCs w:val="20"/>
        </w:rPr>
        <w:t>)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8A2801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8A2801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8A2801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8A2801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8A2801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8A2801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8A2801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8A2801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A2801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8A2801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A2801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8A2801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A2801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8A2801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8A2801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8A2801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8A2801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8A2801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8A2801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A2801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A2801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8A2801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A2801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A2801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8A2801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A2801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A2801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8A2801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A2801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8A2801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A2801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8A2801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8A2801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A2801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A2801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8A2801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8A2801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A2801">
        <w:rPr>
          <w:rFonts w:ascii="Sylfaen" w:hAnsi="Sylfaen" w:cs="Sylfaen"/>
          <w:b/>
          <w:sz w:val="20"/>
          <w:szCs w:val="20"/>
          <w:lang w:val="ka-GE"/>
        </w:rPr>
        <w:lastRenderedPageBreak/>
        <w:t>ტენდერის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8A2801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8A2801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8A2801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8A2801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8A2801">
        <w:rPr>
          <w:rFonts w:ascii="Sylfaen" w:hAnsi="Sylfaen" w:cs="Sylfaen"/>
          <w:b/>
          <w:color w:val="FF0000"/>
          <w:sz w:val="20"/>
          <w:szCs w:val="20"/>
          <w:lang w:val="ka-GE"/>
        </w:rPr>
        <w:t>აღნიშნული</w:t>
      </w:r>
      <w:r w:rsidRPr="008A2801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8A2801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8A2801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8A2801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8A2801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8A2801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8A2801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8A2801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8A2801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8A2801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8A2801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8A2801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8A2801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8A2801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8A2801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8A2801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A2801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A2801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8A2801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A2801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8A2801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A2801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8A2801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A2801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8A2801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A2801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A2801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8A2801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8A2801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A2801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A2801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A2801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8A2801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8A2801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8A2801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A2801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8A2801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8A2801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8A280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8A2801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8A2801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8A2801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8A2801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8A2801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8A2801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8A2801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8A2801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A2801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8A280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8A2801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8A2801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8A2801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8A2801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A2801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8A2801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8A2801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8A2801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8A2801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8A2801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8A2801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8A2801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8A2801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8A2801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8A2801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8A2801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8A2801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8A2801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8A280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8A2801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8A2801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8A2801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2" w:name="_Toc454818563"/>
    </w:p>
    <w:bookmarkEnd w:id="2"/>
    <w:p w14:paraId="62E9EF65" w14:textId="3B90CE1E" w:rsidR="00C01CD2" w:rsidRPr="008A2801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8A2801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A2801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8A2801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A2801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8A2801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8A2801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8A2801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8A2801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8A2801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8A2801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8A2801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8A2801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8A2801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A2801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8A2801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8A2801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8A2801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8A2801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  <w:bookmarkStart w:id="3" w:name="_GoBack"/>
      <w:bookmarkEnd w:id="3"/>
    </w:p>
    <w:p w14:paraId="64B2CEF8" w14:textId="77777777" w:rsidR="006C1436" w:rsidRPr="008A2801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8A2801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8A2801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8A2801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8A2801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8A2801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8A2801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8A2801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8A2801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8A2801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8A2801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8A2801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8A2801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8A2801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8A2801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8A2801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8A2801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8A2801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8A2801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8A280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A2801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8A280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A2801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8A280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A2801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8A280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A2801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8A280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A2801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8A280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A2801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8A280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A2801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8A280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8A2801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8A280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8A2801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8A280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A2801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8A280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A2801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8A280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A2801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8A280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A2801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8A280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A2801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8A280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A2801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8A280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A2801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8A280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A2801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8A280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A2801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8A280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A2801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8A280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A2801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8A280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8A2801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8A2801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A2801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8A2801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8A2801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8A2801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8A2801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06FDE" w14:textId="77777777" w:rsidR="00F710ED" w:rsidRDefault="00F710ED" w:rsidP="007902EA">
      <w:pPr>
        <w:spacing w:after="0" w:line="240" w:lineRule="auto"/>
      </w:pPr>
      <w:r>
        <w:separator/>
      </w:r>
    </w:p>
  </w:endnote>
  <w:endnote w:type="continuationSeparator" w:id="0">
    <w:p w14:paraId="66DDA152" w14:textId="77777777" w:rsidR="00F710ED" w:rsidRDefault="00F710ED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75E4B2C3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80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34A30" w14:textId="77777777" w:rsidR="00F710ED" w:rsidRDefault="00F710ED" w:rsidP="007902EA">
      <w:pPr>
        <w:spacing w:after="0" w:line="240" w:lineRule="auto"/>
      </w:pPr>
      <w:r>
        <w:separator/>
      </w:r>
    </w:p>
  </w:footnote>
  <w:footnote w:type="continuationSeparator" w:id="0">
    <w:p w14:paraId="4D2C26C7" w14:textId="77777777" w:rsidR="00F710ED" w:rsidRDefault="00F710ED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A7C0" w14:textId="7A9B6331" w:rsidR="00005870" w:rsidRPr="008A2801" w:rsidRDefault="00362398" w:rsidP="00005870">
    <w:pPr>
      <w:spacing w:after="0" w:line="240" w:lineRule="auto"/>
      <w:jc w:val="center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8A2801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2801" w:rsidRPr="008A2801">
      <w:rPr>
        <w:rFonts w:ascii="Sylfaen" w:hAnsi="Sylfaen" w:cs="Sylfaen"/>
        <w:b/>
        <w:bCs/>
        <w:sz w:val="20"/>
        <w:szCs w:val="20"/>
        <w:lang w:val="ka-GE"/>
      </w:rPr>
      <w:t>კონკურსი</w:t>
    </w:r>
    <w:r w:rsidR="008A2801" w:rsidRPr="008A2801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A2801" w:rsidRPr="008A2801">
      <w:rPr>
        <w:rFonts w:ascii="Sylfaen" w:hAnsi="Sylfaen" w:cs="Sylfaen"/>
        <w:b/>
        <w:bCs/>
        <w:sz w:val="20"/>
        <w:szCs w:val="20"/>
        <w:lang w:val="ka-GE"/>
      </w:rPr>
      <w:t>ლეჟავას</w:t>
    </w:r>
    <w:r w:rsidR="008A2801" w:rsidRPr="008A2801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A2801" w:rsidRPr="008A2801">
      <w:rPr>
        <w:rFonts w:ascii="Sylfaen" w:hAnsi="Sylfaen" w:cs="Sylfaen"/>
        <w:b/>
        <w:bCs/>
        <w:sz w:val="20"/>
        <w:szCs w:val="20"/>
        <w:lang w:val="ka-GE"/>
      </w:rPr>
      <w:t>ქუჩაზე</w:t>
    </w:r>
    <w:r w:rsidR="008A2801" w:rsidRPr="008A2801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A2801" w:rsidRPr="008A2801">
      <w:rPr>
        <w:rFonts w:ascii="Sylfaen" w:hAnsi="Sylfaen" w:cs="Sylfaen"/>
        <w:b/>
        <w:bCs/>
        <w:sz w:val="20"/>
        <w:szCs w:val="20"/>
        <w:lang w:val="ka-GE"/>
      </w:rPr>
      <w:t>გამავალი</w:t>
    </w:r>
    <w:r w:rsidR="008A2801" w:rsidRPr="008A2801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I-</w:t>
    </w:r>
    <w:r w:rsidR="008A2801" w:rsidRPr="008A2801">
      <w:rPr>
        <w:rFonts w:ascii="Sylfaen" w:hAnsi="Sylfaen" w:cs="Sylfaen"/>
        <w:b/>
        <w:bCs/>
        <w:sz w:val="20"/>
        <w:szCs w:val="20"/>
        <w:lang w:val="ka-GE"/>
      </w:rPr>
      <w:t>აწევის</w:t>
    </w:r>
    <w:r w:rsidR="008A2801" w:rsidRPr="008A2801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A2801" w:rsidRPr="008A2801">
      <w:rPr>
        <w:rFonts w:ascii="Sylfaen" w:hAnsi="Sylfaen" w:cs="Sylfaen"/>
        <w:b/>
        <w:bCs/>
        <w:sz w:val="20"/>
        <w:szCs w:val="20"/>
        <w:lang w:val="ka-GE"/>
      </w:rPr>
      <w:t>წყალსადენის</w:t>
    </w:r>
    <w:r w:rsidR="008A2801" w:rsidRPr="008A2801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A2801" w:rsidRPr="008A2801">
      <w:rPr>
        <w:rFonts w:ascii="Sylfaen" w:hAnsi="Sylfaen" w:cs="Sylfaen"/>
        <w:b/>
        <w:bCs/>
        <w:sz w:val="20"/>
        <w:szCs w:val="20"/>
        <w:lang w:val="ka-GE"/>
      </w:rPr>
      <w:t>ქსელის</w:t>
    </w:r>
    <w:r w:rsidR="008A2801" w:rsidRPr="008A2801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A2801" w:rsidRPr="008A2801">
      <w:rPr>
        <w:rFonts w:ascii="Sylfaen" w:hAnsi="Sylfaen" w:cs="Sylfaen"/>
        <w:b/>
        <w:bCs/>
        <w:sz w:val="20"/>
        <w:szCs w:val="20"/>
        <w:lang w:val="ka-GE"/>
      </w:rPr>
      <w:t>რეაბილიტაციის</w:t>
    </w:r>
    <w:r w:rsidR="008A2801" w:rsidRPr="008A2801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A2801" w:rsidRPr="008A2801">
      <w:rPr>
        <w:rFonts w:ascii="Sylfaen" w:hAnsi="Sylfaen" w:cs="Sylfaen"/>
        <w:b/>
        <w:bCs/>
        <w:sz w:val="20"/>
        <w:szCs w:val="20"/>
        <w:lang w:val="ka-GE"/>
      </w:rPr>
      <w:t>მომსახურეობის</w:t>
    </w:r>
    <w:r w:rsidR="008A2801" w:rsidRPr="008A2801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A2801" w:rsidRPr="008A2801">
      <w:rPr>
        <w:rFonts w:ascii="Sylfaen" w:hAnsi="Sylfaen" w:cs="Sylfaen"/>
        <w:b/>
        <w:bCs/>
        <w:sz w:val="20"/>
        <w:szCs w:val="20"/>
        <w:lang w:val="ka-GE"/>
      </w:rPr>
      <w:t>შესყიდვაზე</w:t>
    </w:r>
  </w:p>
  <w:p w14:paraId="2405FA22" w14:textId="5A54B2FC" w:rsidR="00362398" w:rsidRPr="00005870" w:rsidRDefault="00362398" w:rsidP="00005870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005870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005870">
      <w:rPr>
        <w:rFonts w:asciiTheme="minorHAnsi" w:hAnsiTheme="minorHAnsi" w:cstheme="minorHAnsi"/>
        <w:b/>
        <w:sz w:val="20"/>
        <w:szCs w:val="20"/>
      </w:rPr>
      <w:t xml:space="preserve"> </w:t>
    </w:r>
    <w:r w:rsidRPr="00005870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8A2801">
      <w:rPr>
        <w:rFonts w:asciiTheme="minorHAnsi" w:hAnsiTheme="minorHAnsi" w:cstheme="minorHAnsi"/>
        <w:b/>
        <w:sz w:val="20"/>
        <w:szCs w:val="20"/>
        <w:lang w:val="ka-GE"/>
      </w:rPr>
      <w:t>60</w:t>
    </w:r>
    <w:r w:rsidRPr="00005870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005870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005870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Default="00362398" w:rsidP="00375C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05870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68FF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7416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722A"/>
    <w:rsid w:val="006F056F"/>
    <w:rsid w:val="006F25BD"/>
    <w:rsid w:val="006F2EC3"/>
    <w:rsid w:val="006F3C44"/>
    <w:rsid w:val="006F7D8B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579F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2801"/>
    <w:rsid w:val="008A5094"/>
    <w:rsid w:val="008A673F"/>
    <w:rsid w:val="008B04EA"/>
    <w:rsid w:val="008B3D7C"/>
    <w:rsid w:val="008B67F1"/>
    <w:rsid w:val="008C35CC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567A7"/>
    <w:rsid w:val="009621F5"/>
    <w:rsid w:val="00966C4A"/>
    <w:rsid w:val="00972ED9"/>
    <w:rsid w:val="00976118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78E7"/>
    <w:rsid w:val="00A804C4"/>
    <w:rsid w:val="00A935AC"/>
    <w:rsid w:val="00A94804"/>
    <w:rsid w:val="00AB2A0C"/>
    <w:rsid w:val="00AC2BF3"/>
    <w:rsid w:val="00AC494C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2220"/>
    <w:rsid w:val="00F46AB9"/>
    <w:rsid w:val="00F46CDD"/>
    <w:rsid w:val="00F47570"/>
    <w:rsid w:val="00F53219"/>
    <w:rsid w:val="00F53EE5"/>
    <w:rsid w:val="00F553E7"/>
    <w:rsid w:val="00F612B0"/>
    <w:rsid w:val="00F710ED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9A6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4211AB64-EFA6-46D7-A412-9846BF10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162</cp:revision>
  <cp:lastPrinted>2015-07-27T06:36:00Z</cp:lastPrinted>
  <dcterms:created xsi:type="dcterms:W3CDTF">2017-11-13T09:28:00Z</dcterms:created>
  <dcterms:modified xsi:type="dcterms:W3CDTF">2019-06-27T14:24:00Z</dcterms:modified>
</cp:coreProperties>
</file>