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27CAB" w14:textId="476A654B" w:rsidR="007004F5" w:rsidRPr="0022615D" w:rsidRDefault="008C5FAE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წყალსადენისა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ქსელების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57BCC550" w14:textId="77777777" w:rsidR="008C5FAE" w:rsidRPr="0022615D" w:rsidRDefault="008C5FAE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DA10CD7" w14:textId="1BE9AC05" w:rsidR="007D73CE" w:rsidRPr="0022615D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22615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22615D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22615D" w:rsidRPr="0022615D">
        <w:rPr>
          <w:rFonts w:asciiTheme="minorHAnsi" w:hAnsiTheme="minorHAnsi" w:cstheme="minorHAnsi"/>
          <w:b/>
          <w:sz w:val="20"/>
          <w:szCs w:val="20"/>
          <w:lang w:val="ka-GE"/>
        </w:rPr>
        <w:t>76</w:t>
      </w:r>
      <w:r w:rsidR="007778CE" w:rsidRPr="0022615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22615D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22615D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22615D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22615D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22615D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22615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22615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22615D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22615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22615D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22615D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22615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22615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22615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22615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22615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22615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22615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22615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22615D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2615D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22615D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18177434" w14:textId="77777777" w:rsidR="008C5FAE" w:rsidRPr="0022615D" w:rsidRDefault="008C5FAE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წყალსადენისა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ქსელების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22615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56D8A4BD" w:rsidR="00A50438" w:rsidRPr="0022615D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22615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22615D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3367D" w:rsidRPr="0022615D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22615D" w:rsidRPr="0022615D">
        <w:rPr>
          <w:rFonts w:asciiTheme="minorHAnsi" w:hAnsiTheme="minorHAnsi" w:cstheme="minorHAnsi"/>
          <w:b/>
          <w:sz w:val="20"/>
          <w:szCs w:val="20"/>
          <w:lang w:val="ka-GE"/>
        </w:rPr>
        <w:t>6</w:t>
      </w:r>
      <w:r w:rsidR="007778CE" w:rsidRPr="0022615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22615D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22615D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22615D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22615D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1DE044EC" w:rsidR="00677E39" w:rsidRPr="0022615D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83367D" w:rsidRPr="0022615D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22615D" w:rsidRPr="0022615D">
        <w:rPr>
          <w:rFonts w:asciiTheme="minorHAnsi" w:hAnsiTheme="minorHAnsi" w:cstheme="minorHAnsi"/>
          <w:b/>
          <w:sz w:val="20"/>
          <w:szCs w:val="20"/>
          <w:lang w:val="ka-GE"/>
        </w:rPr>
        <w:t>6</w:t>
      </w:r>
      <w:r w:rsidR="00DE47CF" w:rsidRPr="0022615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8C5FA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9 </w:t>
      </w:r>
      <w:r w:rsidR="008C5FAE" w:rsidRPr="0022615D">
        <w:rPr>
          <w:rFonts w:ascii="Sylfaen" w:hAnsi="Sylfaen" w:cs="Sylfaen"/>
          <w:b/>
          <w:sz w:val="20"/>
          <w:szCs w:val="20"/>
          <w:lang w:val="ka-GE"/>
        </w:rPr>
        <w:t>წყალსადენისა</w:t>
      </w:r>
      <w:r w:rsidR="008C5FA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8C5FA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lang w:val="ka-GE"/>
        </w:rPr>
        <w:t>წყალარინების</w:t>
      </w:r>
      <w:r w:rsidR="008C5FA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lang w:val="ka-GE"/>
        </w:rPr>
        <w:t>ქსელების</w:t>
      </w:r>
      <w:r w:rsidR="008C5FA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lang w:val="ka-GE"/>
        </w:rPr>
        <w:t>რეაბილიტაციის</w:t>
      </w:r>
      <w:r w:rsidR="008C5FA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8C5FA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8C5FAE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22615D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22615D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22615D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2615D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22615D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163562CC" w:rsidR="005C14A4" w:rsidRPr="0022615D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22615D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3367D" w:rsidRPr="0022615D">
        <w:rPr>
          <w:rFonts w:asciiTheme="minorHAnsi" w:hAnsiTheme="minorHAnsi" w:cstheme="minorHAnsi"/>
          <w:b/>
          <w:sz w:val="20"/>
          <w:szCs w:val="20"/>
        </w:rPr>
        <w:t>7</w:t>
      </w:r>
      <w:r w:rsidR="0022615D" w:rsidRPr="0022615D">
        <w:rPr>
          <w:rFonts w:asciiTheme="minorHAnsi" w:hAnsiTheme="minorHAnsi" w:cstheme="minorHAnsi"/>
          <w:b/>
          <w:sz w:val="20"/>
          <w:szCs w:val="20"/>
          <w:lang w:val="ka-GE"/>
        </w:rPr>
        <w:t>6</w:t>
      </w:r>
      <w:r w:rsidR="007778CE" w:rsidRPr="0022615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22615D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22615D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22615D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22615D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5FAD653F" w14:textId="612BCB55" w:rsidR="00FC09A6" w:rsidRPr="0022615D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8C5FAE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8C5FAE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წყალსადენისა</w:t>
      </w:r>
      <w:r w:rsidR="008C5FAE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="008C5FAE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წყალარინების</w:t>
      </w:r>
      <w:r w:rsidR="008C5FAE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ქსელების</w:t>
      </w:r>
      <w:r w:rsidR="008C5FAE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რეაბილიტაციის</w:t>
      </w:r>
      <w:r w:rsidR="008C5FAE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8C5FAE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02085C80" w14:textId="48735F73" w:rsidR="00677E39" w:rsidRPr="0022615D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ფასები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იყოს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22615D">
        <w:rPr>
          <w:rFonts w:ascii="Sylfaen" w:hAnsi="Sylfaen" w:cs="Sylfaen"/>
          <w:sz w:val="20"/>
          <w:szCs w:val="20"/>
          <w:lang w:val="ka-GE"/>
        </w:rPr>
        <w:t>ში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22615D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22615D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22615D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22615D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22615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22615D">
        <w:rPr>
          <w:rFonts w:ascii="Sylfaen" w:hAnsi="Sylfaen" w:cs="Sylfaen"/>
          <w:sz w:val="20"/>
          <w:szCs w:val="20"/>
          <w:lang w:val="ka-GE"/>
        </w:rPr>
        <w:t>პირებისგა</w:t>
      </w:r>
      <w:bookmarkStart w:id="0" w:name="_GoBack"/>
      <w:bookmarkEnd w:id="0"/>
      <w:r w:rsidR="008918CD" w:rsidRPr="0022615D">
        <w:rPr>
          <w:rFonts w:ascii="Sylfaen" w:hAnsi="Sylfaen" w:cs="Sylfaen"/>
          <w:sz w:val="20"/>
          <w:szCs w:val="20"/>
          <w:lang w:val="ka-GE"/>
        </w:rPr>
        <w:t>ნ</w:t>
      </w:r>
      <w:r w:rsidR="008918CD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22615D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22615D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22615D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22615D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22615D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5D99691D" w14:textId="30333868" w:rsidR="008A2801" w:rsidRPr="0022615D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2615D" w:rsidRPr="0022615D">
        <w:rPr>
          <w:rFonts w:asciiTheme="minorHAnsi" w:hAnsiTheme="minorHAnsi" w:cstheme="minorHAnsi"/>
          <w:b/>
          <w:sz w:val="20"/>
          <w:szCs w:val="20"/>
        </w:rPr>
        <w:t>23</w:t>
      </w:r>
      <w:r w:rsidRPr="0022615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b/>
          <w:sz w:val="20"/>
          <w:szCs w:val="20"/>
        </w:rPr>
        <w:t>ივლისი</w:t>
      </w:r>
      <w:proofErr w:type="spellEnd"/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888A7C7" w:rsidR="00833770" w:rsidRPr="0022615D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22615D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22615D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22615D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22615D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22615D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22615D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2615D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22615D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22615D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სრული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22615D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ელ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ფოსტა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22615D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ნომერი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22615D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თარიღი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22615D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22615D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22615D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22615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22615D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22615D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22615D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ფასები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22615D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22615D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22615D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22615D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22615D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22615D">
        <w:rPr>
          <w:rFonts w:ascii="Sylfaen" w:hAnsi="Sylfaen" w:cs="Sylfaen"/>
          <w:sz w:val="20"/>
          <w:szCs w:val="20"/>
          <w:lang w:val="ka-GE"/>
        </w:rPr>
        <w:t>ა</w:t>
      </w:r>
      <w:r w:rsidRPr="0022615D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22615D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22615D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22615D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22615D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lastRenderedPageBreak/>
        <w:t>რეაბილიტაციის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პირი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0071C781" w14:textId="77777777" w:rsidR="008A2801" w:rsidRPr="0022615D" w:rsidRDefault="008A2801" w:rsidP="008A2801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გიორგი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მობ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22615D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22615D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22615D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22615D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პირი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22615D">
        <w:rPr>
          <w:rFonts w:ascii="Sylfaen" w:hAnsi="Sylfaen" w:cs="Sylfaen"/>
          <w:sz w:val="20"/>
          <w:szCs w:val="20"/>
          <w:lang w:val="ka-GE"/>
        </w:rPr>
        <w:t>ნინო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მის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22615D">
        <w:rPr>
          <w:rFonts w:ascii="Sylfaen" w:hAnsi="Sylfaen" w:cs="Sylfaen"/>
          <w:sz w:val="20"/>
          <w:szCs w:val="20"/>
          <w:lang w:val="ka-GE"/>
        </w:rPr>
        <w:t>ქ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22615D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ელ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ფოსტა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22615D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22615D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ტელ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22615D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პირი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22615D">
        <w:rPr>
          <w:rFonts w:ascii="Sylfaen" w:hAnsi="Sylfaen" w:cs="Sylfaen"/>
          <w:sz w:val="20"/>
          <w:szCs w:val="20"/>
          <w:lang w:val="ka-GE"/>
        </w:rPr>
        <w:t>ირაკლი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მის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22615D">
        <w:rPr>
          <w:rFonts w:ascii="Sylfaen" w:hAnsi="Sylfaen" w:cs="Sylfaen"/>
          <w:sz w:val="20"/>
          <w:szCs w:val="20"/>
          <w:lang w:val="ka-GE"/>
        </w:rPr>
        <w:t>ქ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22615D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ელ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ფოსტა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22615D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22615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ტელ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22615D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22615D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2615D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22615D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22615D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სხვა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2615D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სხვა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გზით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არ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და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არ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შპს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22615D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უოთერ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ენდ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22615D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22615D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22615D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22615D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2615D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ყველა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2615D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ყველა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უნდა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2615D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2615D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22615D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22615D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22615D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22615D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იყოს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22615D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22615D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22615D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22615D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მხოლოდ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ფასები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ამ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ყველა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ხარჯსა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22615D">
        <w:rPr>
          <w:rFonts w:ascii="Sylfaen" w:hAnsi="Sylfaen" w:cs="Sylfaen"/>
          <w:sz w:val="20"/>
          <w:szCs w:val="20"/>
          <w:lang w:val="ka-GE"/>
        </w:rPr>
        <w:t>მათ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შორის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დღგ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22615D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მიერ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ძალაში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იყოს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22615D">
        <w:rPr>
          <w:rFonts w:asciiTheme="minorHAnsi" w:hAnsiTheme="minorHAnsi" w:cstheme="minorHAnsi"/>
          <w:sz w:val="20"/>
          <w:szCs w:val="20"/>
        </w:rPr>
        <w:t>9</w:t>
      </w:r>
      <w:r w:rsidR="00B5452A" w:rsidRPr="0022615D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22615D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22615D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22615D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22615D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22615D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დღის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22615D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იყოს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22615D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თავის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ერთად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22615D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lastRenderedPageBreak/>
        <w:t>შპს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22615D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უოთერ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ენდ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ფაუერი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22615D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თვითონ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ვადა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მისი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ეტაპზე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რაც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22615D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იმ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ფორმით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რა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გახდა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მისი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ეტაპზე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22615D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შპს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22615D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უოთერ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ენდ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ფაუერი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22615D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ყველა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შპს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22615D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უოთერ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ენდ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ფაუერი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22615D">
        <w:rPr>
          <w:rFonts w:ascii="Sylfaen" w:hAnsi="Sylfaen" w:cs="Sylfaen"/>
          <w:sz w:val="20"/>
          <w:szCs w:val="20"/>
          <w:lang w:val="ka-GE"/>
        </w:rPr>
        <w:t>არ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არის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მისცეს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ახსნა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22615D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22615D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შპს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22615D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უოთერ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ენდ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ფაუერი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22615D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22615D">
        <w:rPr>
          <w:rFonts w:ascii="Sylfaen" w:hAnsi="Sylfaen" w:cs="Sylfaen"/>
          <w:sz w:val="20"/>
          <w:szCs w:val="20"/>
          <w:lang w:val="ka-GE"/>
        </w:rPr>
        <w:t>ე</w:t>
      </w:r>
      <w:r w:rsidRPr="0022615D">
        <w:rPr>
          <w:rFonts w:ascii="Sylfaen" w:hAnsi="Sylfaen" w:cs="Sylfaen"/>
          <w:sz w:val="20"/>
          <w:szCs w:val="20"/>
          <w:lang w:val="ka-GE"/>
        </w:rPr>
        <w:t>ბული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სახის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ასევე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მისი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2615D">
        <w:rPr>
          <w:rFonts w:ascii="Sylfaen" w:hAnsi="Sylfaen" w:cs="Sylfaen"/>
          <w:sz w:val="20"/>
          <w:szCs w:val="20"/>
          <w:lang w:val="ka-GE"/>
        </w:rPr>
        <w:t>იმ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თუ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რომ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არ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იქნება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22615D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22615D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22615D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22615D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22615D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უნაღდო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სრულად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ან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22615D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22615D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22615D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22615D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22615D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22615D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22615D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22615D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22615D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22615D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22615D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22615D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22615D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22615D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22615D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22615D">
        <w:rPr>
          <w:rFonts w:ascii="Sylfaen" w:hAnsi="Sylfaen" w:cs="Sylfaen"/>
          <w:sz w:val="20"/>
          <w:szCs w:val="20"/>
          <w:lang w:val="ka-GE"/>
        </w:rPr>
        <w:t>თ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22615D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22615D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22615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22615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22615D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22615D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22615D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22615D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22615D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22615D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22615D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22615D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22615D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22615D">
        <w:rPr>
          <w:rFonts w:asciiTheme="minorHAnsi" w:hAnsiTheme="minorHAnsi" w:cstheme="minorHAnsi"/>
          <w:b/>
          <w:sz w:val="20"/>
          <w:szCs w:val="20"/>
        </w:rPr>
        <w:t>)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22615D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22615D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22615D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22615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22615D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22615D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22615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22615D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22615D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22615D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22615D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22615D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22615D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22615D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22615D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2615D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22615D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22615D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22615D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22615D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22615D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22615D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lastRenderedPageBreak/>
        <w:t>აღნიშნული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22615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22615D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22615D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22615D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22615D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22615D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22615D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22615D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22615D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22615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22615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22615D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22615D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22615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22615D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22615D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22615D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22615D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22615D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22615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22615D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22615D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22615D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22615D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2615D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22615D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22615D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22615D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22615D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22615D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22615D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22615D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22615D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22615D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22615D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22615D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22615D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22615D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22615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22615D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22615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22615D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22615D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22615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2615D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22615D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2615D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22615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22615D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22615D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22615D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22615D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22615D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22615D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22615D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22615D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22615D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22615D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22615D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22615D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22615D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22615D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22615D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22615D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22615D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22615D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22615D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22615D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22615D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2615D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22615D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22615D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22615D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22615D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533A8" w14:textId="77777777" w:rsidR="00BB4CB7" w:rsidRDefault="00BB4CB7" w:rsidP="007902EA">
      <w:pPr>
        <w:spacing w:after="0" w:line="240" w:lineRule="auto"/>
      </w:pPr>
      <w:r>
        <w:separator/>
      </w:r>
    </w:p>
  </w:endnote>
  <w:endnote w:type="continuationSeparator" w:id="0">
    <w:p w14:paraId="09CFB0A9" w14:textId="77777777" w:rsidR="00BB4CB7" w:rsidRDefault="00BB4CB7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14500645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15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4ABAF" w14:textId="77777777" w:rsidR="00BB4CB7" w:rsidRDefault="00BB4CB7" w:rsidP="007902EA">
      <w:pPr>
        <w:spacing w:after="0" w:line="240" w:lineRule="auto"/>
      </w:pPr>
      <w:r>
        <w:separator/>
      </w:r>
    </w:p>
  </w:footnote>
  <w:footnote w:type="continuationSeparator" w:id="0">
    <w:p w14:paraId="6C89725A" w14:textId="77777777" w:rsidR="00BB4CB7" w:rsidRDefault="00BB4CB7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31513" w14:textId="2C29D3D2" w:rsidR="008C5FAE" w:rsidRPr="0083367D" w:rsidRDefault="00362398" w:rsidP="008C5FAE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8C5FAE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წყალსადენისა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და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წყალარინების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ქსელების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რეაბილიტაციის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1616B2ED" w:rsidR="00362398" w:rsidRPr="0083367D" w:rsidRDefault="00362398" w:rsidP="008C5FAE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83367D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83367D">
      <w:rPr>
        <w:rFonts w:asciiTheme="minorHAnsi" w:hAnsiTheme="minorHAnsi" w:cstheme="minorHAnsi"/>
        <w:b/>
        <w:sz w:val="20"/>
        <w:szCs w:val="20"/>
      </w:rPr>
      <w:t xml:space="preserve"> </w:t>
    </w:r>
    <w:r w:rsidRPr="0083367D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22615D">
      <w:rPr>
        <w:rFonts w:asciiTheme="minorHAnsi" w:hAnsiTheme="minorHAnsi" w:cstheme="minorHAnsi"/>
        <w:b/>
        <w:sz w:val="20"/>
        <w:szCs w:val="20"/>
        <w:lang w:val="ka-GE"/>
      </w:rPr>
      <w:t>76</w:t>
    </w:r>
    <w:r w:rsidRPr="0083367D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83367D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83367D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2615D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1AD5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004F5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67D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5FAE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2BF3"/>
    <w:rsid w:val="00AC494C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74F50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B4CB7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D446B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F7D53D42-3440-47BF-A9BF-5E0D4341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167</cp:revision>
  <cp:lastPrinted>2015-07-27T06:36:00Z</cp:lastPrinted>
  <dcterms:created xsi:type="dcterms:W3CDTF">2017-11-13T09:28:00Z</dcterms:created>
  <dcterms:modified xsi:type="dcterms:W3CDTF">2019-07-16T07:58:00Z</dcterms:modified>
</cp:coreProperties>
</file>