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AEA40" w14:textId="2B012C9C" w:rsidR="00FC09A6" w:rsidRPr="00005870" w:rsidRDefault="00005870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005870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bCs/>
          <w:sz w:val="20"/>
          <w:szCs w:val="20"/>
          <w:lang w:val="ka-GE"/>
        </w:rPr>
        <w:t>კახეთის</w:t>
      </w:r>
      <w:r w:rsidRPr="00005870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bCs/>
          <w:sz w:val="20"/>
          <w:szCs w:val="20"/>
          <w:lang w:val="ka-GE"/>
        </w:rPr>
        <w:t>გზატკეცილზე</w:t>
      </w:r>
      <w:r w:rsidRPr="00005870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D=600</w:t>
      </w:r>
      <w:r w:rsidRPr="00005870">
        <w:rPr>
          <w:rFonts w:ascii="Sylfaen" w:hAnsi="Sylfaen" w:cs="Sylfaen"/>
          <w:b/>
          <w:bCs/>
          <w:sz w:val="20"/>
          <w:szCs w:val="20"/>
          <w:lang w:val="ka-GE"/>
        </w:rPr>
        <w:t>მმ</w:t>
      </w:r>
      <w:r w:rsidRPr="00005870">
        <w:rPr>
          <w:rFonts w:asciiTheme="minorHAnsi" w:hAnsiTheme="minorHAnsi" w:cstheme="minorHAnsi"/>
          <w:b/>
          <w:bCs/>
          <w:sz w:val="20"/>
          <w:szCs w:val="20"/>
          <w:lang w:val="ka-GE"/>
        </w:rPr>
        <w:t>_</w:t>
      </w:r>
      <w:r w:rsidRPr="00005870">
        <w:rPr>
          <w:rFonts w:ascii="Sylfaen" w:hAnsi="Sylfaen" w:cs="Sylfaen"/>
          <w:b/>
          <w:bCs/>
          <w:sz w:val="20"/>
          <w:szCs w:val="20"/>
          <w:lang w:val="ka-GE"/>
        </w:rPr>
        <w:t>იანი</w:t>
      </w:r>
      <w:r w:rsidRPr="00005870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</w:t>
      </w:r>
      <w:r w:rsidRPr="00005870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005870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bCs/>
          <w:sz w:val="20"/>
          <w:szCs w:val="20"/>
          <w:lang w:val="ka-GE"/>
        </w:rPr>
        <w:t>რეაბილტიაციის</w:t>
      </w:r>
      <w:r w:rsidRPr="00005870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005870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6719281F" w14:textId="77777777" w:rsidR="00005870" w:rsidRPr="00005870" w:rsidRDefault="00005870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DA10CD7" w14:textId="24B5F1DB" w:rsidR="007D73CE" w:rsidRPr="00005870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0058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005870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005870" w:rsidRPr="00005870">
        <w:rPr>
          <w:rFonts w:asciiTheme="minorHAnsi" w:hAnsiTheme="minorHAnsi" w:cstheme="minorHAnsi"/>
          <w:b/>
          <w:sz w:val="20"/>
          <w:szCs w:val="20"/>
          <w:lang w:val="ka-GE"/>
        </w:rPr>
        <w:t>53</w:t>
      </w:r>
      <w:r w:rsidR="007778CE" w:rsidRPr="00005870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005870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005870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005870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005870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005870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005870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005870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005870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005870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005870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005870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005870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005870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005870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005870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005870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005870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005870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005870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005870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005870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005870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0C6795A2" w14:textId="77777777" w:rsidR="00005870" w:rsidRPr="00005870" w:rsidRDefault="00005870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005870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bCs/>
          <w:sz w:val="20"/>
          <w:szCs w:val="20"/>
          <w:lang w:val="ka-GE"/>
        </w:rPr>
        <w:t>კახეთის</w:t>
      </w:r>
      <w:r w:rsidRPr="00005870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bCs/>
          <w:sz w:val="20"/>
          <w:szCs w:val="20"/>
          <w:lang w:val="ka-GE"/>
        </w:rPr>
        <w:t>გზატკეცილზე</w:t>
      </w:r>
      <w:r w:rsidRPr="00005870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D=600</w:t>
      </w:r>
      <w:r w:rsidRPr="00005870">
        <w:rPr>
          <w:rFonts w:ascii="Sylfaen" w:hAnsi="Sylfaen" w:cs="Sylfaen"/>
          <w:b/>
          <w:bCs/>
          <w:sz w:val="20"/>
          <w:szCs w:val="20"/>
          <w:lang w:val="ka-GE"/>
        </w:rPr>
        <w:t>მმ</w:t>
      </w:r>
      <w:r w:rsidRPr="00005870">
        <w:rPr>
          <w:rFonts w:asciiTheme="minorHAnsi" w:hAnsiTheme="minorHAnsi" w:cstheme="minorHAnsi"/>
          <w:b/>
          <w:bCs/>
          <w:sz w:val="20"/>
          <w:szCs w:val="20"/>
          <w:lang w:val="ka-GE"/>
        </w:rPr>
        <w:t>_</w:t>
      </w:r>
      <w:r w:rsidRPr="00005870">
        <w:rPr>
          <w:rFonts w:ascii="Sylfaen" w:hAnsi="Sylfaen" w:cs="Sylfaen"/>
          <w:b/>
          <w:bCs/>
          <w:sz w:val="20"/>
          <w:szCs w:val="20"/>
          <w:lang w:val="ka-GE"/>
        </w:rPr>
        <w:t>იანი</w:t>
      </w:r>
      <w:r w:rsidRPr="00005870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</w:t>
      </w:r>
      <w:r w:rsidRPr="00005870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005870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bCs/>
          <w:sz w:val="20"/>
          <w:szCs w:val="20"/>
          <w:lang w:val="ka-GE"/>
        </w:rPr>
        <w:t>რეაბილტიაციის</w:t>
      </w:r>
      <w:r w:rsidRPr="00005870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005870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67949FAC" w:rsidR="00A50438" w:rsidRPr="00005870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0058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005870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005870" w:rsidRPr="00005870">
        <w:rPr>
          <w:rFonts w:asciiTheme="minorHAnsi" w:hAnsiTheme="minorHAnsi" w:cstheme="minorHAnsi"/>
          <w:b/>
          <w:sz w:val="20"/>
          <w:szCs w:val="20"/>
          <w:lang w:val="ka-GE"/>
        </w:rPr>
        <w:t>53</w:t>
      </w:r>
      <w:r w:rsidR="007778CE" w:rsidRPr="00005870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005870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005870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005870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005870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7C55984E" w:rsidR="00677E39" w:rsidRPr="00005870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005870" w:rsidRPr="00005870">
        <w:rPr>
          <w:rFonts w:asciiTheme="minorHAnsi" w:hAnsiTheme="minorHAnsi" w:cstheme="minorHAnsi"/>
          <w:b/>
          <w:sz w:val="20"/>
          <w:szCs w:val="20"/>
          <w:lang w:val="ka-GE"/>
        </w:rPr>
        <w:t>53</w:t>
      </w:r>
      <w:r w:rsidR="00DE47CF" w:rsidRPr="00005870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DE47CF" w:rsidRPr="00005870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005870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05870" w:rsidRPr="00005870">
        <w:rPr>
          <w:rFonts w:ascii="Sylfaen" w:hAnsi="Sylfaen" w:cs="Sylfaen"/>
          <w:b/>
          <w:sz w:val="20"/>
          <w:szCs w:val="20"/>
          <w:lang w:val="ka-GE"/>
        </w:rPr>
        <w:t>კახეთის</w:t>
      </w:r>
      <w:r w:rsidR="00005870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05870" w:rsidRPr="00005870">
        <w:rPr>
          <w:rFonts w:ascii="Sylfaen" w:hAnsi="Sylfaen" w:cs="Sylfaen"/>
          <w:b/>
          <w:sz w:val="20"/>
          <w:szCs w:val="20"/>
          <w:lang w:val="ka-GE"/>
        </w:rPr>
        <w:t>გზატკეცილზე</w:t>
      </w:r>
      <w:r w:rsidR="00005870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D=600</w:t>
      </w:r>
      <w:r w:rsidR="00005870" w:rsidRPr="00005870">
        <w:rPr>
          <w:rFonts w:ascii="Sylfaen" w:hAnsi="Sylfaen" w:cs="Sylfaen"/>
          <w:b/>
          <w:sz w:val="20"/>
          <w:szCs w:val="20"/>
          <w:lang w:val="ka-GE"/>
        </w:rPr>
        <w:t>მმ</w:t>
      </w:r>
      <w:r w:rsidR="00005870" w:rsidRPr="00005870">
        <w:rPr>
          <w:rFonts w:asciiTheme="minorHAnsi" w:hAnsiTheme="minorHAnsi" w:cstheme="minorHAnsi"/>
          <w:b/>
          <w:sz w:val="20"/>
          <w:szCs w:val="20"/>
          <w:lang w:val="ka-GE"/>
        </w:rPr>
        <w:t>_</w:t>
      </w:r>
      <w:r w:rsidR="00005870" w:rsidRPr="00005870">
        <w:rPr>
          <w:rFonts w:ascii="Sylfaen" w:hAnsi="Sylfaen" w:cs="Sylfaen"/>
          <w:b/>
          <w:sz w:val="20"/>
          <w:szCs w:val="20"/>
          <w:lang w:val="ka-GE"/>
        </w:rPr>
        <w:t>იანი</w:t>
      </w:r>
      <w:r w:rsidR="00005870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05870" w:rsidRPr="00005870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005870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05870" w:rsidRPr="00005870">
        <w:rPr>
          <w:rFonts w:ascii="Sylfaen" w:hAnsi="Sylfaen" w:cs="Sylfaen"/>
          <w:b/>
          <w:sz w:val="20"/>
          <w:szCs w:val="20"/>
          <w:lang w:val="ka-GE"/>
        </w:rPr>
        <w:t>ქსელის</w:t>
      </w:r>
      <w:r w:rsidR="00005870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05870" w:rsidRPr="00005870">
        <w:rPr>
          <w:rFonts w:ascii="Sylfaen" w:hAnsi="Sylfaen" w:cs="Sylfaen"/>
          <w:b/>
          <w:sz w:val="20"/>
          <w:szCs w:val="20"/>
          <w:lang w:val="ka-GE"/>
        </w:rPr>
        <w:t>რეაბილტიაციის</w:t>
      </w:r>
      <w:r w:rsidR="00005870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05870" w:rsidRPr="00005870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005870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05870" w:rsidRPr="00005870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005870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005870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005870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005870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005870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005870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07646BB3" w:rsidR="005C14A4" w:rsidRPr="00005870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005870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005870" w:rsidRPr="00005870">
        <w:rPr>
          <w:rFonts w:asciiTheme="minorHAnsi" w:hAnsiTheme="minorHAnsi" w:cstheme="minorHAnsi"/>
          <w:b/>
          <w:sz w:val="20"/>
          <w:szCs w:val="20"/>
          <w:lang w:val="ka-GE"/>
        </w:rPr>
        <w:t>53</w:t>
      </w:r>
      <w:r w:rsidR="007778CE" w:rsidRPr="00005870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005870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005870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005870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005870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1F6DD0E9" w14:textId="3B68C59D" w:rsidR="00D712F9" w:rsidRPr="00005870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005870"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005870"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005870"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კახეთის</w:t>
      </w:r>
      <w:r w:rsidR="00005870"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005870"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გზატკეცილზე</w:t>
      </w:r>
      <w:r w:rsidR="00005870"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D=600</w:t>
      </w:r>
      <w:r w:rsidR="00005870"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მმ</w:t>
      </w:r>
      <w:r w:rsidR="00005870"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_</w:t>
      </w:r>
      <w:r w:rsidR="00005870"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იანი</w:t>
      </w:r>
      <w:r w:rsidR="00005870"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005870"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წყალსადენის</w:t>
      </w:r>
      <w:r w:rsidR="00005870"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005870"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ქსელის</w:t>
      </w:r>
      <w:r w:rsidR="00005870"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005870"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რეაბილტიაციის</w:t>
      </w:r>
      <w:r w:rsidR="00005870"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005870"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005870"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005870"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5FAD653F" w14:textId="77777777" w:rsidR="00FC09A6" w:rsidRPr="00005870" w:rsidRDefault="00FC09A6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02085C80" w14:textId="48735F73" w:rsidR="00677E39" w:rsidRPr="00005870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ფასები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უნდა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იყოს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005870">
        <w:rPr>
          <w:rFonts w:ascii="Sylfaen" w:hAnsi="Sylfaen" w:cs="Sylfaen"/>
          <w:sz w:val="20"/>
          <w:szCs w:val="20"/>
          <w:lang w:val="ka-GE"/>
        </w:rPr>
        <w:t>ში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005870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005870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005870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005870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005870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005870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005870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005870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005870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005870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7777777" w:rsidR="00B47D4C" w:rsidRPr="00005870" w:rsidRDefault="00B47D4C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3FD83BF7" w14:textId="183573C1" w:rsidR="00D712F9" w:rsidRPr="00005870" w:rsidRDefault="00D712F9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="00375C4A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05870" w:rsidRPr="00005870">
        <w:rPr>
          <w:rFonts w:asciiTheme="minorHAnsi" w:hAnsiTheme="minorHAnsi" w:cstheme="minorHAnsi"/>
          <w:b/>
          <w:sz w:val="20"/>
          <w:szCs w:val="20"/>
          <w:lang w:val="ka-GE"/>
        </w:rPr>
        <w:t>30</w:t>
      </w:r>
      <w:r w:rsidR="00131441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131441" w:rsidRPr="00005870">
        <w:rPr>
          <w:rFonts w:ascii="Sylfaen" w:hAnsi="Sylfaen" w:cs="Sylfaen"/>
          <w:b/>
          <w:sz w:val="20"/>
          <w:szCs w:val="20"/>
          <w:lang w:val="ka-GE"/>
        </w:rPr>
        <w:t>მაისი</w:t>
      </w:r>
      <w:r w:rsidR="00131441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17:00 </w:t>
      </w:r>
      <w:r w:rsidR="00131441" w:rsidRPr="00005870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723D9709" w:rsidR="00833770" w:rsidRPr="00005870" w:rsidRDefault="00E65074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005870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005870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005870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005870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005870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005870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005870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005870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სრული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005870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sz w:val="20"/>
          <w:szCs w:val="20"/>
          <w:lang w:val="ka-GE"/>
        </w:rPr>
        <w:t>ელ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005870">
        <w:rPr>
          <w:rFonts w:ascii="Sylfaen" w:hAnsi="Sylfaen" w:cs="Sylfaen"/>
          <w:sz w:val="20"/>
          <w:szCs w:val="20"/>
          <w:lang w:val="ka-GE"/>
        </w:rPr>
        <w:t>ფოსტა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005870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ნომერი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005870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თარიღი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005870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005870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005870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005870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005870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005870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005870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ფასები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005870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005870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005870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005870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005870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005870">
        <w:rPr>
          <w:rFonts w:ascii="Sylfaen" w:hAnsi="Sylfaen" w:cs="Sylfaen"/>
          <w:sz w:val="20"/>
          <w:szCs w:val="20"/>
          <w:lang w:val="ka-GE"/>
        </w:rPr>
        <w:t>ა</w:t>
      </w:r>
      <w:r w:rsidRPr="00005870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005870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005870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005870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005870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005870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პირი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5A5C5CF0" w14:textId="191F8AB5" w:rsidR="00E41656" w:rsidRDefault="00F42220" w:rsidP="00DE47CF">
      <w:pPr>
        <w:spacing w:after="0" w:line="240" w:lineRule="auto"/>
        <w:rPr>
          <w:rStyle w:val="Hyperlink"/>
          <w:rFonts w:ascii="Sylfaen" w:hAnsi="Sylfaen" w:cs="Calibri"/>
          <w:sz w:val="20"/>
          <w:szCs w:val="20"/>
          <w:lang w:val="ka-GE"/>
        </w:rPr>
      </w:pPr>
      <w:r w:rsidRPr="00847494">
        <w:rPr>
          <w:rFonts w:ascii="Sylfaen" w:hAnsi="Sylfaen" w:cs="Sylfaen"/>
          <w:sz w:val="20"/>
          <w:szCs w:val="20"/>
          <w:lang w:val="ka-GE"/>
        </w:rPr>
        <w:t>კონსტანტინე დაუშვილი</w:t>
      </w:r>
      <w:r w:rsidRPr="00847494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47494">
        <w:rPr>
          <w:rFonts w:ascii="Sylfaen" w:hAnsi="Sylfaen" w:cs="Sylfaen"/>
          <w:sz w:val="20"/>
          <w:szCs w:val="20"/>
          <w:lang w:val="ka-GE"/>
        </w:rPr>
        <w:t>მობ</w:t>
      </w:r>
      <w:r w:rsidRPr="00847494">
        <w:rPr>
          <w:rFonts w:asciiTheme="minorHAnsi" w:hAnsiTheme="minorHAnsi" w:cstheme="minorHAnsi"/>
          <w:sz w:val="20"/>
          <w:szCs w:val="20"/>
          <w:lang w:val="ka-GE"/>
        </w:rPr>
        <w:t>: +995 577 07 19 97, E-mail:</w:t>
      </w:r>
      <w:r w:rsidRPr="002C73E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hyperlink r:id="rId8" w:history="1">
        <w:r w:rsidRPr="00CE60A2">
          <w:rPr>
            <w:rStyle w:val="Hyperlink"/>
            <w:rFonts w:cs="Calibri"/>
            <w:sz w:val="20"/>
            <w:szCs w:val="20"/>
            <w:lang w:val="ka-GE"/>
          </w:rPr>
          <w:t>kdaushvili@gwp.ge</w:t>
        </w:r>
      </w:hyperlink>
    </w:p>
    <w:p w14:paraId="6FBB2096" w14:textId="77777777" w:rsidR="00F42220" w:rsidRPr="00F42220" w:rsidRDefault="00F42220" w:rsidP="00DE47CF">
      <w:pPr>
        <w:spacing w:after="0" w:line="240" w:lineRule="auto"/>
        <w:rPr>
          <w:rFonts w:ascii="Sylfaen" w:hAnsi="Sylfaen" w:cstheme="minorHAnsi"/>
          <w:b/>
          <w:sz w:val="20"/>
          <w:szCs w:val="20"/>
          <w:lang w:val="ka-GE"/>
        </w:rPr>
      </w:pPr>
      <w:bookmarkStart w:id="0" w:name="_GoBack"/>
      <w:bookmarkEnd w:id="0"/>
    </w:p>
    <w:p w14:paraId="3B6B56D0" w14:textId="4F6B16F4" w:rsidR="00DE47CF" w:rsidRPr="00005870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005870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005870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პირი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005870">
        <w:rPr>
          <w:rFonts w:ascii="Sylfaen" w:hAnsi="Sylfaen" w:cs="Sylfaen"/>
          <w:sz w:val="20"/>
          <w:szCs w:val="20"/>
          <w:lang w:val="ka-GE"/>
        </w:rPr>
        <w:t>ნინო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005870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მის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005870">
        <w:rPr>
          <w:rFonts w:ascii="Sylfaen" w:hAnsi="Sylfaen" w:cs="Sylfaen"/>
          <w:sz w:val="20"/>
          <w:szCs w:val="20"/>
          <w:lang w:val="ka-GE"/>
        </w:rPr>
        <w:t>ქ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005870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005870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005870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ელ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005870">
        <w:rPr>
          <w:rFonts w:ascii="Sylfaen" w:hAnsi="Sylfaen" w:cs="Sylfaen"/>
          <w:sz w:val="20"/>
          <w:szCs w:val="20"/>
          <w:lang w:val="ka-GE"/>
        </w:rPr>
        <w:t>ფოსტა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005870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005870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005870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ტელ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005870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005870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005870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პირი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005870">
        <w:rPr>
          <w:rFonts w:ascii="Sylfaen" w:hAnsi="Sylfaen" w:cs="Sylfaen"/>
          <w:sz w:val="20"/>
          <w:szCs w:val="20"/>
          <w:lang w:val="ka-GE"/>
        </w:rPr>
        <w:t>ირაკლი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005870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მის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005870">
        <w:rPr>
          <w:rFonts w:ascii="Sylfaen" w:hAnsi="Sylfaen" w:cs="Sylfaen"/>
          <w:sz w:val="20"/>
          <w:szCs w:val="20"/>
          <w:lang w:val="ka-GE"/>
        </w:rPr>
        <w:t>ქ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005870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005870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005870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ელ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005870">
        <w:rPr>
          <w:rFonts w:ascii="Sylfaen" w:hAnsi="Sylfaen" w:cs="Sylfaen"/>
          <w:sz w:val="20"/>
          <w:szCs w:val="20"/>
          <w:lang w:val="ka-GE"/>
        </w:rPr>
        <w:t>ფოსტა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10" w:history="1">
        <w:r w:rsidRPr="00005870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005870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ტელ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005870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005870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05870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005870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005870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სხვა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05870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სხვა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გზით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არ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და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არ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შპს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005870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უოთერ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ენდ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005870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005870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005870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005870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05870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ყველა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05870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ყველა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უნდა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05870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005870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005870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005870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არ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უნდა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იყოს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005870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005870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005870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005870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მხოლოდ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ფასები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უნდა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ამ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ყველა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ხარჯსა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005870">
        <w:rPr>
          <w:rFonts w:ascii="Sylfaen" w:hAnsi="Sylfaen" w:cs="Sylfaen"/>
          <w:sz w:val="20"/>
          <w:szCs w:val="20"/>
          <w:lang w:val="ka-GE"/>
        </w:rPr>
        <w:t>მათ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შორის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დღგ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005870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მიერ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ძალაში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უნდა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იყოს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005870">
        <w:rPr>
          <w:rFonts w:asciiTheme="minorHAnsi" w:hAnsiTheme="minorHAnsi" w:cstheme="minorHAnsi"/>
          <w:sz w:val="20"/>
          <w:szCs w:val="20"/>
        </w:rPr>
        <w:t>9</w:t>
      </w:r>
      <w:r w:rsidR="00B5452A" w:rsidRPr="00005870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005870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005870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005870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005870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005870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დღის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005870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lastRenderedPageBreak/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უნდა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იყოს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005870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005870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sz w:val="20"/>
          <w:szCs w:val="20"/>
          <w:lang w:val="ka-GE"/>
        </w:rPr>
        <w:t>თავის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ერთად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უნდა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005870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005870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შპს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005870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უოთერ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ენდ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ფაუერი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005870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თვითონ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ვადა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sz w:val="20"/>
          <w:szCs w:val="20"/>
          <w:lang w:val="ka-GE"/>
        </w:rPr>
        <w:t>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მისი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ეტაპზე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005870">
        <w:rPr>
          <w:rFonts w:ascii="Sylfaen" w:hAnsi="Sylfaen" w:cs="Sylfaen"/>
          <w:sz w:val="20"/>
          <w:szCs w:val="20"/>
          <w:lang w:val="ka-GE"/>
        </w:rPr>
        <w:t>რაც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005870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იმ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ფორმით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sz w:val="20"/>
          <w:szCs w:val="20"/>
          <w:lang w:val="ka-GE"/>
        </w:rPr>
        <w:t>რა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გახდა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sz w:val="20"/>
          <w:szCs w:val="20"/>
          <w:lang w:val="ka-GE"/>
        </w:rPr>
        <w:t>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მისი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ეტაპზე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005870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შპს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005870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უოთერ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ენდ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ფაუერი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005870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ყველა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005870">
        <w:rPr>
          <w:rFonts w:ascii="Sylfaen" w:hAnsi="Sylfaen" w:cs="Sylfaen"/>
          <w:sz w:val="20"/>
          <w:szCs w:val="20"/>
          <w:lang w:val="ka-GE"/>
        </w:rPr>
        <w:t>შპს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005870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უოთერ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ენდ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ფაუერი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005870">
        <w:rPr>
          <w:rFonts w:ascii="Sylfaen" w:hAnsi="Sylfaen" w:cs="Sylfaen"/>
          <w:sz w:val="20"/>
          <w:szCs w:val="20"/>
          <w:lang w:val="ka-GE"/>
        </w:rPr>
        <w:t>არ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არის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მისცეს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ახსნა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005870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005870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შპს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005870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უოთერ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ენდ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ფაუერი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005870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005870">
        <w:rPr>
          <w:rFonts w:ascii="Sylfaen" w:hAnsi="Sylfaen" w:cs="Sylfaen"/>
          <w:sz w:val="20"/>
          <w:szCs w:val="20"/>
          <w:lang w:val="ka-GE"/>
        </w:rPr>
        <w:t>ე</w:t>
      </w:r>
      <w:r w:rsidRPr="00005870">
        <w:rPr>
          <w:rFonts w:ascii="Sylfaen" w:hAnsi="Sylfaen" w:cs="Sylfaen"/>
          <w:sz w:val="20"/>
          <w:szCs w:val="20"/>
          <w:lang w:val="ka-GE"/>
        </w:rPr>
        <w:t>ბული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სახის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sz w:val="20"/>
          <w:szCs w:val="20"/>
          <w:lang w:val="ka-GE"/>
        </w:rPr>
        <w:t>ასევე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მისი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005870">
        <w:rPr>
          <w:rFonts w:ascii="Sylfaen" w:hAnsi="Sylfaen" w:cs="Sylfaen"/>
          <w:sz w:val="20"/>
          <w:szCs w:val="20"/>
          <w:lang w:val="ka-GE"/>
        </w:rPr>
        <w:t>იმ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sz w:val="20"/>
          <w:szCs w:val="20"/>
          <w:lang w:val="ka-GE"/>
        </w:rPr>
        <w:t>თუ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sz w:val="20"/>
          <w:szCs w:val="20"/>
          <w:lang w:val="ka-GE"/>
        </w:rPr>
        <w:t>რომ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არ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იქნება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005870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005870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005870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005870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005870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უნაღდო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სრულად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005870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005870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005870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005870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005870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005870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005870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005870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005870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005870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005870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005870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005870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005870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005870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005870">
        <w:rPr>
          <w:rFonts w:ascii="Sylfaen" w:hAnsi="Sylfaen" w:cs="Sylfaen"/>
          <w:sz w:val="20"/>
          <w:szCs w:val="20"/>
          <w:lang w:val="ka-GE"/>
        </w:rPr>
        <w:t>თ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005870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005870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0058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00587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005870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005870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005870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005870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005870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005870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005870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005870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005870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005870">
        <w:rPr>
          <w:rFonts w:asciiTheme="minorHAnsi" w:hAnsiTheme="minorHAnsi" w:cstheme="minorHAnsi"/>
          <w:b/>
          <w:sz w:val="20"/>
          <w:szCs w:val="20"/>
        </w:rPr>
        <w:t>)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005870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005870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005870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005870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005870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005870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005870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005870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005870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005870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005870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005870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005870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005870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005870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005870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005870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005870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005870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005870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005870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005870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005870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005870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005870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005870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005870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005870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005870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005870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lastRenderedPageBreak/>
        <w:t>ტენდერის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005870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005870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005870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005870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color w:val="FF0000"/>
          <w:sz w:val="20"/>
          <w:szCs w:val="20"/>
          <w:lang w:val="ka-GE"/>
        </w:rPr>
        <w:t>აღნიშნული</w:t>
      </w:r>
      <w:r w:rsidRPr="00005870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005870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005870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005870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005870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005870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005870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005870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005870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005870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005870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005870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005870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005870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005870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005870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005870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005870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005870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005870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005870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005870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005870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005870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005870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005870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005870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005870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005870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005870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005870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005870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0058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005870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005870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005870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005870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005870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005870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005870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005870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005870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005870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005870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005870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005870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005870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005870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005870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005870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005870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005870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005870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005870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005870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005870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005870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005870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005870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005870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005870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005870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05870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005870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005870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005870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005870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005870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005870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005870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005870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005870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005870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005870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005870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005870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005870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005870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005870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005870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005870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005870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005870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005870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005870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005870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005870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005870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005870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005870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005870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005870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005870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005870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005870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005870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005870" w:rsidSect="006C1436">
      <w:headerReference w:type="default" r:id="rId11"/>
      <w:footerReference w:type="default" r:id="rId12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1C89B" w14:textId="77777777" w:rsidR="001B68FF" w:rsidRDefault="001B68FF" w:rsidP="007902EA">
      <w:pPr>
        <w:spacing w:after="0" w:line="240" w:lineRule="auto"/>
      </w:pPr>
      <w:r>
        <w:separator/>
      </w:r>
    </w:p>
  </w:endnote>
  <w:endnote w:type="continuationSeparator" w:id="0">
    <w:p w14:paraId="1D74A814" w14:textId="77777777" w:rsidR="001B68FF" w:rsidRDefault="001B68FF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3B75314A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2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D035B" w14:textId="77777777" w:rsidR="001B68FF" w:rsidRDefault="001B68FF" w:rsidP="007902EA">
      <w:pPr>
        <w:spacing w:after="0" w:line="240" w:lineRule="auto"/>
      </w:pPr>
      <w:r>
        <w:separator/>
      </w:r>
    </w:p>
  </w:footnote>
  <w:footnote w:type="continuationSeparator" w:id="0">
    <w:p w14:paraId="0128B45E" w14:textId="77777777" w:rsidR="001B68FF" w:rsidRDefault="001B68FF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A7C0" w14:textId="3B2823F2" w:rsidR="00005870" w:rsidRPr="00005870" w:rsidRDefault="00362398" w:rsidP="00005870">
    <w:pPr>
      <w:spacing w:after="0" w:line="240" w:lineRule="auto"/>
      <w:jc w:val="center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005870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5870" w:rsidRPr="00005870">
      <w:rPr>
        <w:rFonts w:ascii="Sylfaen" w:hAnsi="Sylfaen" w:cs="Sylfaen"/>
        <w:b/>
        <w:bCs/>
        <w:sz w:val="20"/>
        <w:szCs w:val="20"/>
        <w:lang w:val="ka-GE"/>
      </w:rPr>
      <w:t>კონკურსი</w:t>
    </w:r>
    <w:r w:rsidR="00005870" w:rsidRPr="00005870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005870" w:rsidRPr="00005870">
      <w:rPr>
        <w:rFonts w:ascii="Sylfaen" w:hAnsi="Sylfaen" w:cs="Sylfaen"/>
        <w:b/>
        <w:bCs/>
        <w:sz w:val="20"/>
        <w:szCs w:val="20"/>
        <w:lang w:val="ka-GE"/>
      </w:rPr>
      <w:t>კახეთის</w:t>
    </w:r>
    <w:r w:rsidR="00005870" w:rsidRPr="00005870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005870" w:rsidRPr="00005870">
      <w:rPr>
        <w:rFonts w:ascii="Sylfaen" w:hAnsi="Sylfaen" w:cs="Sylfaen"/>
        <w:b/>
        <w:bCs/>
        <w:sz w:val="20"/>
        <w:szCs w:val="20"/>
        <w:lang w:val="ka-GE"/>
      </w:rPr>
      <w:t>გზატკეცილზე</w:t>
    </w:r>
    <w:r w:rsidR="00005870" w:rsidRPr="00005870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D=600</w:t>
    </w:r>
    <w:r w:rsidR="00005870" w:rsidRPr="00005870">
      <w:rPr>
        <w:rFonts w:ascii="Sylfaen" w:hAnsi="Sylfaen" w:cs="Sylfaen"/>
        <w:b/>
        <w:bCs/>
        <w:sz w:val="20"/>
        <w:szCs w:val="20"/>
        <w:lang w:val="ka-GE"/>
      </w:rPr>
      <w:t>მმ</w:t>
    </w:r>
    <w:r w:rsidR="00005870" w:rsidRPr="00005870">
      <w:rPr>
        <w:rFonts w:asciiTheme="minorHAnsi" w:hAnsiTheme="minorHAnsi" w:cstheme="minorHAnsi"/>
        <w:b/>
        <w:bCs/>
        <w:sz w:val="20"/>
        <w:szCs w:val="20"/>
        <w:lang w:val="ka-GE"/>
      </w:rPr>
      <w:t>_</w:t>
    </w:r>
    <w:r w:rsidR="00005870" w:rsidRPr="00005870">
      <w:rPr>
        <w:rFonts w:ascii="Sylfaen" w:hAnsi="Sylfaen" w:cs="Sylfaen"/>
        <w:b/>
        <w:bCs/>
        <w:sz w:val="20"/>
        <w:szCs w:val="20"/>
        <w:lang w:val="ka-GE"/>
      </w:rPr>
      <w:t>იანი</w:t>
    </w:r>
    <w:r w:rsidR="00005870" w:rsidRPr="00005870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005870" w:rsidRPr="00005870">
      <w:rPr>
        <w:rFonts w:ascii="Sylfaen" w:hAnsi="Sylfaen" w:cs="Sylfaen"/>
        <w:b/>
        <w:bCs/>
        <w:sz w:val="20"/>
        <w:szCs w:val="20"/>
        <w:lang w:val="ka-GE"/>
      </w:rPr>
      <w:t>წყალსადენის</w:t>
    </w:r>
    <w:r w:rsidR="00005870" w:rsidRPr="00005870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005870" w:rsidRPr="00005870">
      <w:rPr>
        <w:rFonts w:ascii="Sylfaen" w:hAnsi="Sylfaen" w:cs="Sylfaen"/>
        <w:b/>
        <w:bCs/>
        <w:sz w:val="20"/>
        <w:szCs w:val="20"/>
        <w:lang w:val="ka-GE"/>
      </w:rPr>
      <w:t>ქსელის</w:t>
    </w:r>
    <w:r w:rsidR="00005870" w:rsidRPr="00005870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005870" w:rsidRPr="00005870">
      <w:rPr>
        <w:rFonts w:ascii="Sylfaen" w:hAnsi="Sylfaen" w:cs="Sylfaen"/>
        <w:b/>
        <w:bCs/>
        <w:sz w:val="20"/>
        <w:szCs w:val="20"/>
        <w:lang w:val="ka-GE"/>
      </w:rPr>
      <w:t>რეაბილტიაციის</w:t>
    </w:r>
    <w:r w:rsidR="00005870" w:rsidRPr="00005870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005870" w:rsidRPr="00005870">
      <w:rPr>
        <w:rFonts w:ascii="Sylfaen" w:hAnsi="Sylfaen" w:cs="Sylfaen"/>
        <w:b/>
        <w:bCs/>
        <w:sz w:val="20"/>
        <w:szCs w:val="20"/>
        <w:lang w:val="ka-GE"/>
      </w:rPr>
      <w:t>მომსახურეობის</w:t>
    </w:r>
    <w:r w:rsidR="00005870" w:rsidRPr="00005870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005870" w:rsidRPr="00005870">
      <w:rPr>
        <w:rFonts w:ascii="Sylfaen" w:hAnsi="Sylfaen" w:cs="Sylfaen"/>
        <w:b/>
        <w:bCs/>
        <w:sz w:val="20"/>
        <w:szCs w:val="20"/>
        <w:lang w:val="ka-GE"/>
      </w:rPr>
      <w:t>შესყიდვაზე</w:t>
    </w:r>
  </w:p>
  <w:p w14:paraId="2405FA22" w14:textId="29B8BEB6" w:rsidR="00362398" w:rsidRPr="00005870" w:rsidRDefault="00362398" w:rsidP="00005870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005870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005870">
      <w:rPr>
        <w:rFonts w:asciiTheme="minorHAnsi" w:hAnsiTheme="minorHAnsi" w:cstheme="minorHAnsi"/>
        <w:b/>
        <w:sz w:val="20"/>
        <w:szCs w:val="20"/>
      </w:rPr>
      <w:t xml:space="preserve"> </w:t>
    </w:r>
    <w:r w:rsidRPr="00005870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005870" w:rsidRPr="00005870">
      <w:rPr>
        <w:rFonts w:asciiTheme="minorHAnsi" w:hAnsiTheme="minorHAnsi" w:cstheme="minorHAnsi"/>
        <w:b/>
        <w:sz w:val="20"/>
        <w:szCs w:val="20"/>
        <w:lang w:val="ka-GE"/>
      </w:rPr>
      <w:t>53</w:t>
    </w:r>
    <w:r w:rsidRPr="00005870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005870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005870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05870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8FF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579F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C2BF3"/>
    <w:rsid w:val="00AC494C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2220"/>
    <w:rsid w:val="00F46AB9"/>
    <w:rsid w:val="00F46CDD"/>
    <w:rsid w:val="00F47570"/>
    <w:rsid w:val="00F53219"/>
    <w:rsid w:val="00F53EE5"/>
    <w:rsid w:val="00F553E7"/>
    <w:rsid w:val="00F612B0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9A6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aushvili@gwp.g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khvadagadze@gwp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dzidziguri@gwp.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8AAABABA-7286-4C5C-9B2B-D55009F0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161</cp:revision>
  <cp:lastPrinted>2015-07-27T06:36:00Z</cp:lastPrinted>
  <dcterms:created xsi:type="dcterms:W3CDTF">2017-11-13T09:28:00Z</dcterms:created>
  <dcterms:modified xsi:type="dcterms:W3CDTF">2019-05-23T12:08:00Z</dcterms:modified>
</cp:coreProperties>
</file>