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7CAB" w14:textId="476A654B" w:rsidR="007004F5" w:rsidRPr="008C5FAE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57BCC550" w14:textId="77777777" w:rsidR="008C5FAE" w:rsidRPr="008C5FAE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1A9B130E" w:rsidR="007D73CE" w:rsidRPr="008C5FAE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8C5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>
        <w:rPr>
          <w:rFonts w:asciiTheme="minorHAnsi" w:hAnsiTheme="minorHAnsi" w:cstheme="minorHAnsi"/>
          <w:b/>
          <w:sz w:val="20"/>
          <w:szCs w:val="20"/>
          <w:lang w:val="ka-GE"/>
        </w:rPr>
        <w:t>70</w:t>
      </w:r>
      <w:r w:rsidR="007778CE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8C5FAE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8C5F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8C5F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8C5F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8C5FAE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8C5FAE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8C5FAE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8C5FAE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8C5FAE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18177434" w14:textId="77777777" w:rsidR="008C5FAE" w:rsidRPr="008C5FAE" w:rsidRDefault="008C5FAE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28EC2ED1" w:rsidR="00A50438" w:rsidRPr="008C5FAE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8C5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>
        <w:rPr>
          <w:rFonts w:asciiTheme="minorHAnsi" w:hAnsiTheme="minorHAnsi" w:cstheme="minorHAnsi"/>
          <w:b/>
          <w:sz w:val="20"/>
          <w:szCs w:val="20"/>
          <w:lang w:val="ka-GE"/>
        </w:rPr>
        <w:t>70</w:t>
      </w:r>
      <w:r w:rsidR="007778CE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8C5FAE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8C5FA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8C5FAE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8C5FAE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35102C02" w:rsidR="00677E39" w:rsidRPr="008C5FAE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83367D">
        <w:rPr>
          <w:rFonts w:asciiTheme="minorHAnsi" w:hAnsiTheme="minorHAnsi" w:cstheme="minorHAnsi"/>
          <w:b/>
          <w:sz w:val="20"/>
          <w:szCs w:val="20"/>
          <w:lang w:val="ka-GE"/>
        </w:rPr>
        <w:t>70</w:t>
      </w:r>
      <w:r w:rsidR="00DE47CF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9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წყალსადენისა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8C5F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8C5FAE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8C5FAE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8C5FAE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6350FF0E" w:rsidR="005C14A4" w:rsidRPr="008C5FAE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8C5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>
        <w:rPr>
          <w:rFonts w:asciiTheme="minorHAnsi" w:hAnsiTheme="minorHAnsi" w:cstheme="minorHAnsi"/>
          <w:b/>
          <w:sz w:val="20"/>
          <w:szCs w:val="20"/>
        </w:rPr>
        <w:t>70</w:t>
      </w:r>
      <w:r w:rsidR="007778CE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8C5FAE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8C5FAE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8C5FAE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5FAD653F" w14:textId="612BCB55" w:rsidR="00FC09A6" w:rsidRPr="008C5FAE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წყალსადენისა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ქსელების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02085C80" w14:textId="48735F73" w:rsidR="00677E39" w:rsidRPr="008C5FAE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8C5FAE">
        <w:rPr>
          <w:rFonts w:ascii="Sylfaen" w:hAnsi="Sylfaen" w:cs="Sylfaen"/>
          <w:sz w:val="20"/>
          <w:szCs w:val="20"/>
          <w:lang w:val="ka-GE"/>
        </w:rPr>
        <w:t>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8C5FA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8C5FAE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8C5FAE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D99691D" w14:textId="239C783C" w:rsidR="008A2801" w:rsidRPr="008C5FAE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67D">
        <w:rPr>
          <w:rFonts w:asciiTheme="minorHAnsi" w:hAnsiTheme="minorHAnsi" w:cstheme="minorHAnsi"/>
          <w:b/>
          <w:sz w:val="20"/>
          <w:szCs w:val="20"/>
        </w:rPr>
        <w:t>18</w:t>
      </w:r>
      <w:bookmarkStart w:id="0" w:name="_GoBack"/>
      <w:bookmarkEnd w:id="0"/>
      <w:r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b/>
          <w:sz w:val="20"/>
          <w:szCs w:val="20"/>
        </w:rPr>
        <w:t>ივლისი</w:t>
      </w:r>
      <w:proofErr w:type="spellEnd"/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8C5FAE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8C5FAE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8C5FAE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8C5FAE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8C5F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8C5FAE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8C5F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სრული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ფოსტა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8C5F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ნომერი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8C5F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თარიღი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8C5FAE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8C5FAE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8C5FAE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8C5F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8C5FA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8C5FAE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8C5FA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8C5FAE">
        <w:rPr>
          <w:rFonts w:ascii="Sylfaen" w:hAnsi="Sylfaen" w:cs="Sylfaen"/>
          <w:sz w:val="20"/>
          <w:szCs w:val="20"/>
          <w:lang w:val="ka-GE"/>
        </w:rPr>
        <w:t>ა</w:t>
      </w:r>
      <w:r w:rsidRPr="008C5FAE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8C5FA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8C5FAE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8C5FAE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8C5FAE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lastRenderedPageBreak/>
        <w:t>რეაბილიტაციის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8C5FAE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გიორგი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მობ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8C5F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8C5FAE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8C5FAE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8C5FAE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C5FAE">
        <w:rPr>
          <w:rFonts w:ascii="Sylfaen" w:hAnsi="Sylfaen" w:cs="Sylfaen"/>
          <w:sz w:val="20"/>
          <w:szCs w:val="20"/>
          <w:lang w:val="ka-GE"/>
        </w:rPr>
        <w:t>ნინო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მის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C5FAE">
        <w:rPr>
          <w:rFonts w:ascii="Sylfaen" w:hAnsi="Sylfaen" w:cs="Sylfaen"/>
          <w:sz w:val="20"/>
          <w:szCs w:val="20"/>
          <w:lang w:val="ka-GE"/>
        </w:rPr>
        <w:t>ქ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ფოსტა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8C5FAE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8C5F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ტელ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8C5FAE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C5FAE">
        <w:rPr>
          <w:rFonts w:ascii="Sylfaen" w:hAnsi="Sylfaen" w:cs="Sylfaen"/>
          <w:sz w:val="20"/>
          <w:szCs w:val="20"/>
          <w:lang w:val="ka-GE"/>
        </w:rPr>
        <w:t>ირაკლი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მის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C5FAE">
        <w:rPr>
          <w:rFonts w:ascii="Sylfaen" w:hAnsi="Sylfaen" w:cs="Sylfaen"/>
          <w:sz w:val="20"/>
          <w:szCs w:val="20"/>
          <w:lang w:val="ka-GE"/>
        </w:rPr>
        <w:t>ქ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ფოსტა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8C5FAE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ტელ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8C5FAE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8C5FA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C5FAE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8C5FAE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8C5FAE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სხვა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სხვა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გზით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არ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და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არ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შპს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8C5FAE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უოთერ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ენდ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8C5FAE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8C5FAE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8C5FAE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8C5FA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C5FAE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FAE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უნდა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FAE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8C5FAE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8C5FAE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8C5FAE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8C5F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8C5F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8C5F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8C5FAE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მხოლოდ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ყველა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ხარჯსა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sz w:val="20"/>
          <w:szCs w:val="20"/>
          <w:lang w:val="ka-GE"/>
        </w:rPr>
        <w:t>მათ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შორის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დღგ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8C5FAE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ძალაში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8C5FAE">
        <w:rPr>
          <w:rFonts w:asciiTheme="minorHAnsi" w:hAnsiTheme="minorHAnsi" w:cstheme="minorHAnsi"/>
          <w:sz w:val="20"/>
          <w:szCs w:val="20"/>
        </w:rPr>
        <w:t>9</w:t>
      </w:r>
      <w:r w:rsidR="00B5452A" w:rsidRPr="008C5FAE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8C5FAE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8C5FAE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8C5FAE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8C5FA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8C5FA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დღის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8C5FAE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C5FA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თავის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ერთად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8C5FAE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თვითონ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ვადა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ეტაპზე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რაც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ფორმით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რა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გახდა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ეტაპზე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8C5FA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ყველა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არის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მისცეს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ახსნა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8C5FAE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8C5FA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ე</w:t>
      </w:r>
      <w:r w:rsidRPr="008C5FAE">
        <w:rPr>
          <w:rFonts w:ascii="Sylfaen" w:hAnsi="Sylfaen" w:cs="Sylfaen"/>
          <w:sz w:val="20"/>
          <w:szCs w:val="20"/>
          <w:lang w:val="ka-GE"/>
        </w:rPr>
        <w:t>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სახის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ასევე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იმ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თუ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რომ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იქნება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8C5FAE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8C5FAE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8C5FAE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უნაღდო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სრულად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8C5FAE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8C5F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8C5FAE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8C5FA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8C5FAE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8C5FAE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8C5FA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C5FAE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C5FAE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8C5FAE">
        <w:rPr>
          <w:rFonts w:asciiTheme="minorHAnsi" w:hAnsiTheme="minorHAnsi" w:cstheme="minorHAnsi"/>
          <w:b/>
          <w:sz w:val="20"/>
          <w:szCs w:val="20"/>
        </w:rPr>
        <w:t>)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8C5FAE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8C5FAE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8C5FAE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C5FA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C5FAE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8C5FAE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8C5FAE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8C5FA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8C5FAE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8C5FAE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8C5FAE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8C5FAE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8C5FAE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8C5FA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8C5FA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8C5F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8C5FAE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8C5FAE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8C5FAE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8C5FAE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8C5FAE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8C5FA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8C5FAE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8C5FA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8C5FAE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8C5FAE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8C5FAE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8C5FAE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C5FA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C5FAE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C5FA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8C5FA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8C5FAE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8C5FAE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8C5FAE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8C5FAE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8C5FAE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8C5FAE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8C5FAE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8C5FAE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8C5FAE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8C5FA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8C5FAE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8C5FAE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8C5FA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8C5FAE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8C5FAE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8C5FAE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8C5FA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8C5FA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8C5FAE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E4E4D" w14:textId="77777777" w:rsidR="00ED446B" w:rsidRDefault="00ED446B" w:rsidP="007902EA">
      <w:pPr>
        <w:spacing w:after="0" w:line="240" w:lineRule="auto"/>
      </w:pPr>
      <w:r>
        <w:separator/>
      </w:r>
    </w:p>
  </w:endnote>
  <w:endnote w:type="continuationSeparator" w:id="0">
    <w:p w14:paraId="5237AA79" w14:textId="77777777" w:rsidR="00ED446B" w:rsidRDefault="00ED446B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6813E5AD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6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3BCD5" w14:textId="77777777" w:rsidR="00ED446B" w:rsidRDefault="00ED446B" w:rsidP="007902EA">
      <w:pPr>
        <w:spacing w:after="0" w:line="240" w:lineRule="auto"/>
      </w:pPr>
      <w:r>
        <w:separator/>
      </w:r>
    </w:p>
  </w:footnote>
  <w:footnote w:type="continuationSeparator" w:id="0">
    <w:p w14:paraId="124AB6D2" w14:textId="77777777" w:rsidR="00ED446B" w:rsidRDefault="00ED446B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1513" w14:textId="2C29D3D2" w:rsidR="008C5FAE" w:rsidRPr="0083367D" w:rsidRDefault="00362398" w:rsidP="008C5FAE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C5FAE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წყალსადენისა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და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წყალარინების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ქსელების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1F8FAF12" w:rsidR="00362398" w:rsidRPr="0083367D" w:rsidRDefault="00362398" w:rsidP="008C5FAE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3367D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83367D">
      <w:rPr>
        <w:rFonts w:asciiTheme="minorHAnsi" w:hAnsiTheme="minorHAnsi" w:cstheme="minorHAnsi"/>
        <w:b/>
        <w:sz w:val="20"/>
        <w:szCs w:val="20"/>
      </w:rPr>
      <w:t xml:space="preserve"> 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83367D" w:rsidRPr="0083367D">
      <w:rPr>
        <w:rFonts w:asciiTheme="minorHAnsi" w:hAnsiTheme="minorHAnsi" w:cstheme="minorHAnsi"/>
        <w:b/>
        <w:sz w:val="20"/>
        <w:szCs w:val="20"/>
        <w:lang w:val="ka-GE"/>
      </w:rPr>
      <w:t>70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83367D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1AD5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004F5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67D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5FAE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74F50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D446B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82C5A0F2-BDE8-43B8-9852-2D5877D7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166</cp:revision>
  <cp:lastPrinted>2015-07-27T06:36:00Z</cp:lastPrinted>
  <dcterms:created xsi:type="dcterms:W3CDTF">2017-11-13T09:28:00Z</dcterms:created>
  <dcterms:modified xsi:type="dcterms:W3CDTF">2019-07-11T13:01:00Z</dcterms:modified>
</cp:coreProperties>
</file>