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2B9D" w14:textId="14BEF6D9" w:rsidR="00982115" w:rsidRDefault="00264775" w:rsidP="006E722A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64775">
        <w:rPr>
          <w:rFonts w:ascii="Sylfaen" w:hAnsi="Sylfaen" w:cs="Sylfaen"/>
          <w:b/>
          <w:bCs/>
          <w:sz w:val="20"/>
          <w:szCs w:val="20"/>
          <w:lang w:val="ka-GE"/>
        </w:rPr>
        <w:t>კონკურსი  გვირაბების გათიშვის  მოსამზადებელი სამუშაოების მომსახურეობის შესყიდვაზე</w:t>
      </w:r>
    </w:p>
    <w:p w14:paraId="7D109A0D" w14:textId="77777777" w:rsidR="00264775" w:rsidRPr="00982115" w:rsidRDefault="0026477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702781AA" w:rsidR="007D73CE" w:rsidRPr="00982115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982115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982115" w:rsidRPr="00982115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982115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982115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982115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982115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982115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982115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307FDB50" w14:textId="77777777" w:rsidR="00264775" w:rsidRDefault="00264775" w:rsidP="007778CE">
      <w:pPr>
        <w:spacing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64775">
        <w:rPr>
          <w:rFonts w:ascii="Sylfaen" w:hAnsi="Sylfaen" w:cs="Sylfaen"/>
          <w:b/>
          <w:bCs/>
          <w:sz w:val="20"/>
          <w:szCs w:val="20"/>
          <w:lang w:val="ka-GE"/>
        </w:rPr>
        <w:t>კონკურსი  გვირაბების გათიშვის  მოსამზადებელი სამუშაოების მომსახურეობის შესყიდვაზე</w:t>
      </w:r>
    </w:p>
    <w:p w14:paraId="118BBCF6" w14:textId="7CE9CD8F" w:rsidR="00A50438" w:rsidRPr="00982115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82115">
        <w:rPr>
          <w:rFonts w:asciiTheme="minorHAnsi" w:hAnsiTheme="minorHAnsi" w:cstheme="minorHAnsi"/>
          <w:b/>
          <w:sz w:val="20"/>
          <w:szCs w:val="20"/>
        </w:rPr>
        <w:t>44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982115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98211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982115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982115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3CE58BB" w:rsidR="00677E39" w:rsidRPr="00982115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982115" w:rsidRPr="00982115">
        <w:rPr>
          <w:rFonts w:asciiTheme="minorHAnsi" w:hAnsiTheme="minorHAnsi" w:cstheme="minorHAnsi"/>
          <w:b/>
          <w:sz w:val="20"/>
          <w:szCs w:val="20"/>
        </w:rPr>
        <w:t>44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გვირაბების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გათიშვის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მოსამზადებელი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სამუშაოების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264775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982115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982115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AB71012" w:rsidR="005C14A4" w:rsidRPr="00982115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82115">
        <w:rPr>
          <w:rFonts w:asciiTheme="minorHAnsi" w:hAnsiTheme="minorHAnsi" w:cstheme="minorHAnsi"/>
          <w:b/>
          <w:sz w:val="20"/>
          <w:szCs w:val="20"/>
          <w:lang w:val="ka-GE"/>
        </w:rPr>
        <w:t>44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982115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982115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638AABAE" w:rsidR="00D712F9" w:rsidRPr="00982115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264775" w:rsidRPr="00264775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  გვირაბების გათიშვის  მოსამზადებელი სამუშაოების მომსახურეობის შესყიდვაზე</w:t>
      </w:r>
    </w:p>
    <w:p w14:paraId="1F6DD0E9" w14:textId="77777777" w:rsidR="00D712F9" w:rsidRPr="00982115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982115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982115">
        <w:rPr>
          <w:rFonts w:ascii="Sylfaen" w:hAnsi="Sylfaen" w:cs="Sylfaen"/>
          <w:sz w:val="20"/>
          <w:szCs w:val="20"/>
          <w:lang w:val="ka-GE"/>
        </w:rPr>
        <w:t>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98211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982115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982115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090346B8" w:rsidR="00D712F9" w:rsidRPr="00982115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3</w:t>
      </w:r>
      <w:bookmarkStart w:id="0" w:name="_GoBack"/>
      <w:bookmarkEnd w:id="0"/>
      <w:r w:rsidR="00FC5FBA"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5FBA" w:rsidRPr="00FC5FBA">
        <w:rPr>
          <w:rFonts w:ascii="Sylfaen" w:hAnsi="Sylfaen" w:cs="Sylfaen"/>
          <w:b/>
          <w:sz w:val="20"/>
          <w:szCs w:val="20"/>
          <w:lang w:val="ka-GE"/>
        </w:rPr>
        <w:t>ივლისი</w:t>
      </w:r>
      <w:r w:rsidR="00131441"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FC5FBA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982115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2115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2115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982115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982115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სრული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ნომერი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თარიღი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982115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982115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982115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98211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98211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982115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98211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982115">
        <w:rPr>
          <w:rFonts w:ascii="Sylfaen" w:hAnsi="Sylfaen" w:cs="Sylfaen"/>
          <w:sz w:val="20"/>
          <w:szCs w:val="20"/>
          <w:lang w:val="ka-GE"/>
        </w:rPr>
        <w:t>ა</w:t>
      </w:r>
      <w:r w:rsidRPr="00982115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98211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982115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982115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982115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17F90831" w14:textId="77777777" w:rsidR="00131441" w:rsidRPr="00982115" w:rsidRDefault="00131441" w:rsidP="0013144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დავით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ქურდიანი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მობ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+995 591 10 15 09, E-mail: </w:t>
      </w:r>
      <w:r w:rsidR="00AC2BF3" w:rsidRPr="00982115">
        <w:fldChar w:fldCharType="begin"/>
      </w:r>
      <w:r w:rsidR="00AC2BF3" w:rsidRPr="00982115">
        <w:rPr>
          <w:rFonts w:asciiTheme="minorHAnsi" w:hAnsiTheme="minorHAnsi" w:cstheme="minorHAnsi"/>
          <w:sz w:val="20"/>
          <w:szCs w:val="20"/>
        </w:rPr>
        <w:instrText xml:space="preserve"> HYPERLINK "mailto:dkurdiani@gwp.ge" </w:instrText>
      </w:r>
      <w:r w:rsidR="00AC2BF3" w:rsidRPr="00982115">
        <w:fldChar w:fldCharType="separate"/>
      </w:r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dkurdiani@gwp.ge</w:t>
      </w:r>
      <w:r w:rsidR="00AC2BF3"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end"/>
      </w:r>
    </w:p>
    <w:p w14:paraId="47BC03FC" w14:textId="77777777" w:rsidR="00131441" w:rsidRPr="00982115" w:rsidRDefault="00131441" w:rsidP="0013144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proofErr w:type="spellStart"/>
      <w:r w:rsidRPr="00982115">
        <w:rPr>
          <w:rFonts w:ascii="Sylfaen" w:eastAsia="Calibri" w:hAnsi="Sylfaen" w:cs="Sylfaen"/>
          <w:sz w:val="20"/>
          <w:szCs w:val="20"/>
        </w:rPr>
        <w:t>გიორგი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eastAsia="Calibri" w:hAnsi="Sylfaen" w:cs="Sylfaen"/>
          <w:sz w:val="20"/>
          <w:szCs w:val="20"/>
        </w:rPr>
        <w:t>ვეშაპიძე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eastAsia="Calibri" w:hAnsi="Sylfaen" w:cs="Sylfaen"/>
          <w:sz w:val="20"/>
          <w:szCs w:val="20"/>
        </w:rPr>
        <w:t>მობ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: +995 595 33 93 30, </w:t>
      </w:r>
      <w:r w:rsidRPr="00982115">
        <w:rPr>
          <w:rFonts w:asciiTheme="minorHAnsi" w:eastAsia="Calibri" w:hAnsiTheme="minorHAnsi" w:cstheme="minorHAnsi"/>
          <w:sz w:val="20"/>
          <w:szCs w:val="20"/>
          <w:lang w:val="ka-GE"/>
        </w:rPr>
        <w:t>E-mail:</w:t>
      </w:r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gveshapidze@gwp.ge</w:t>
      </w:r>
    </w:p>
    <w:p w14:paraId="5A5C5CF0" w14:textId="77777777" w:rsidR="00E41656" w:rsidRPr="00982115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982115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982115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="Sylfaen" w:hAnsi="Sylfaen" w:cs="Sylfaen"/>
          <w:sz w:val="20"/>
          <w:szCs w:val="20"/>
          <w:lang w:val="ka-GE"/>
        </w:rPr>
        <w:t>ნინო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82115">
        <w:rPr>
          <w:rFonts w:ascii="Sylfaen" w:hAnsi="Sylfaen" w:cs="Sylfaen"/>
          <w:sz w:val="20"/>
          <w:szCs w:val="20"/>
          <w:lang w:val="ka-GE"/>
        </w:rPr>
        <w:t>ქ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982115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982115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="Sylfaen" w:hAnsi="Sylfaen" w:cs="Sylfaen"/>
          <w:sz w:val="20"/>
          <w:szCs w:val="20"/>
          <w:lang w:val="ka-GE"/>
        </w:rPr>
        <w:t>ირაკლი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82115">
        <w:rPr>
          <w:rFonts w:ascii="Sylfaen" w:hAnsi="Sylfaen" w:cs="Sylfaen"/>
          <w:sz w:val="20"/>
          <w:szCs w:val="20"/>
          <w:lang w:val="ka-GE"/>
        </w:rPr>
        <w:t>ქ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982115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982115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98211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82115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982115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982115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სხვა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სხვა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გზით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და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შპს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982115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უოთერ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ენდ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82115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982115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982115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98211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82115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უნდა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982115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982115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982115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982115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მხოლოდ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ყველა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ხარჯსა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sz w:val="20"/>
          <w:szCs w:val="20"/>
          <w:lang w:val="ka-GE"/>
        </w:rPr>
        <w:t>მათ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შორის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დღგ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982115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ძალაში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982115">
        <w:rPr>
          <w:rFonts w:asciiTheme="minorHAnsi" w:hAnsiTheme="minorHAnsi" w:cstheme="minorHAnsi"/>
          <w:sz w:val="20"/>
          <w:szCs w:val="20"/>
        </w:rPr>
        <w:t>9</w:t>
      </w:r>
      <w:r w:rsidR="00B5452A" w:rsidRPr="00982115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982115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982115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982115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98211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98211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982115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82115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თავის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ერთად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982115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თვითონ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რაც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ფორმით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რა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გახდა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98211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ყველა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მისცეს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ახსნა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82115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98211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ე</w:t>
      </w:r>
      <w:r w:rsidRPr="00982115">
        <w:rPr>
          <w:rFonts w:ascii="Sylfaen" w:hAnsi="Sylfaen" w:cs="Sylfaen"/>
          <w:sz w:val="20"/>
          <w:szCs w:val="20"/>
          <w:lang w:val="ka-GE"/>
        </w:rPr>
        <w:t>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სახის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ასევე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იმ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თუ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რომ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იქნება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982115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982115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982115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უნაღდო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სრულად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982115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982115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98211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982115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982115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98211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82115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82115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982115">
        <w:rPr>
          <w:rFonts w:asciiTheme="minorHAnsi" w:hAnsiTheme="minorHAnsi" w:cstheme="minorHAnsi"/>
          <w:b/>
          <w:sz w:val="20"/>
          <w:szCs w:val="20"/>
        </w:rPr>
        <w:t>)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982115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982115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982115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982115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98211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982115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982115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982115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982115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982115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98211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98211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982115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982115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98211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982115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98211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982115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982115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982115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98211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982115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982115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982115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982115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982115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982115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982115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982115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982115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98211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982115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982115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98211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982115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982115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9821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98211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98211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982115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1FB6" w14:textId="77777777" w:rsidR="006777FD" w:rsidRDefault="006777FD" w:rsidP="007902EA">
      <w:pPr>
        <w:spacing w:after="0" w:line="240" w:lineRule="auto"/>
      </w:pPr>
      <w:r>
        <w:separator/>
      </w:r>
    </w:p>
  </w:endnote>
  <w:endnote w:type="continuationSeparator" w:id="0">
    <w:p w14:paraId="16A5AD99" w14:textId="77777777" w:rsidR="006777FD" w:rsidRDefault="006777FD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A739B9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7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44D3" w14:textId="77777777" w:rsidR="006777FD" w:rsidRDefault="006777FD" w:rsidP="007902EA">
      <w:pPr>
        <w:spacing w:after="0" w:line="240" w:lineRule="auto"/>
      </w:pPr>
      <w:r>
        <w:separator/>
      </w:r>
    </w:p>
  </w:footnote>
  <w:footnote w:type="continuationSeparator" w:id="0">
    <w:p w14:paraId="26226805" w14:textId="77777777" w:rsidR="006777FD" w:rsidRDefault="006777FD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A561" w14:textId="202532BA" w:rsidR="00982115" w:rsidRDefault="00362398" w:rsidP="00982115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9F4FC7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775" w:rsidRPr="00264775">
      <w:rPr>
        <w:rFonts w:ascii="Sylfaen" w:hAnsi="Sylfaen" w:cs="Sylfaen"/>
        <w:b/>
        <w:bCs/>
        <w:sz w:val="20"/>
        <w:szCs w:val="20"/>
        <w:lang w:val="ka-GE"/>
      </w:rPr>
      <w:t>კონკურსი  გვირაბების გათიშვის  მოსამზადებელი სამუშაოების მომსახურეობის შესყიდვაზე</w:t>
    </w:r>
  </w:p>
  <w:p w14:paraId="2405FA22" w14:textId="3541F4E7" w:rsidR="00362398" w:rsidRPr="009F4FC7" w:rsidRDefault="00362398" w:rsidP="00982115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F4FC7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9F4FC7">
      <w:rPr>
        <w:rFonts w:asciiTheme="minorHAnsi" w:hAnsiTheme="minorHAnsi" w:cstheme="minorHAnsi"/>
        <w:b/>
        <w:sz w:val="20"/>
        <w:szCs w:val="20"/>
      </w:rPr>
      <w:t xml:space="preserve"> 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982115">
      <w:rPr>
        <w:rFonts w:asciiTheme="minorHAnsi" w:hAnsiTheme="minorHAnsi" w:cstheme="minorHAnsi"/>
        <w:b/>
        <w:sz w:val="20"/>
        <w:szCs w:val="20"/>
        <w:lang w:val="ka-GE"/>
      </w:rPr>
      <w:t>44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9F4FC7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5498B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4775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7FD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2115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4B67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5FBA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E3C7FFD4-A4A9-45EB-85E9-C12ACF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161</cp:revision>
  <cp:lastPrinted>2015-07-27T06:36:00Z</cp:lastPrinted>
  <dcterms:created xsi:type="dcterms:W3CDTF">2017-11-13T09:28:00Z</dcterms:created>
  <dcterms:modified xsi:type="dcterms:W3CDTF">2019-06-26T05:28:00Z</dcterms:modified>
</cp:coreProperties>
</file>