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DD6B7" w14:textId="77777777" w:rsidR="00DE47CF" w:rsidRPr="00972ED9" w:rsidRDefault="00DE47CF" w:rsidP="00DE47C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972ED9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972ED9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bCs/>
          <w:sz w:val="20"/>
          <w:szCs w:val="20"/>
          <w:lang w:val="ka-GE"/>
        </w:rPr>
        <w:t>კანალიზაციისა</w:t>
      </w:r>
      <w:r w:rsidRPr="00972ED9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972ED9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bCs/>
          <w:sz w:val="20"/>
          <w:szCs w:val="20"/>
          <w:lang w:val="ka-GE"/>
        </w:rPr>
        <w:t>წყალსადენის</w:t>
      </w:r>
      <w:r w:rsidRPr="00972ED9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bCs/>
          <w:sz w:val="20"/>
          <w:szCs w:val="20"/>
          <w:lang w:val="ka-GE"/>
        </w:rPr>
        <w:t>გარე</w:t>
      </w:r>
      <w:r w:rsidRPr="00972ED9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bCs/>
          <w:sz w:val="20"/>
          <w:szCs w:val="20"/>
          <w:lang w:val="ka-GE"/>
        </w:rPr>
        <w:t>ქსელის</w:t>
      </w:r>
      <w:r w:rsidRPr="00972ED9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bCs/>
          <w:sz w:val="20"/>
          <w:szCs w:val="20"/>
          <w:lang w:val="ka-GE"/>
        </w:rPr>
        <w:t>მოწყობის</w:t>
      </w:r>
      <w:r w:rsidRPr="00972ED9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972ED9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38FFB9E0" w14:textId="77777777" w:rsidR="006E722A" w:rsidRPr="00972ED9" w:rsidRDefault="006E722A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5DA10CD7" w14:textId="57924CBC" w:rsidR="007D73CE" w:rsidRPr="00972ED9" w:rsidRDefault="007D73CE" w:rsidP="007778CE">
      <w:pPr>
        <w:jc w:val="center"/>
        <w:rPr>
          <w:rFonts w:asciiTheme="minorHAnsi" w:hAnsiTheme="minorHAnsi" w:cstheme="minorHAnsi"/>
          <w:sz w:val="20"/>
          <w:szCs w:val="20"/>
          <w:lang w:val="ka-GE"/>
        </w:rPr>
      </w:pP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972ED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B10D5" w:rsidRPr="00972ED9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C057FD" w:rsidRPr="00972ED9">
        <w:rPr>
          <w:rFonts w:asciiTheme="minorHAnsi" w:hAnsiTheme="minorHAnsi" w:cstheme="minorHAnsi"/>
          <w:b/>
          <w:sz w:val="20"/>
          <w:szCs w:val="20"/>
          <w:lang w:val="ka-GE"/>
        </w:rPr>
        <w:t>12</w:t>
      </w:r>
      <w:r w:rsidR="007778CE" w:rsidRPr="00972ED9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286073" w:rsidRPr="00972ED9">
        <w:rPr>
          <w:rFonts w:asciiTheme="minorHAnsi" w:hAnsiTheme="minorHAnsi" w:cstheme="minorHAnsi"/>
          <w:b/>
          <w:sz w:val="20"/>
          <w:szCs w:val="20"/>
          <w:lang w:val="en-GB"/>
        </w:rPr>
        <w:t>BID-19</w:t>
      </w:r>
    </w:p>
    <w:p w14:paraId="067673A5" w14:textId="77777777" w:rsidR="007D73CE" w:rsidRPr="00972ED9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093F24C3" w14:textId="77777777" w:rsidR="007D73CE" w:rsidRPr="00972ED9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5671F992" w14:textId="77777777" w:rsidR="007D73CE" w:rsidRPr="00972ED9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6D8040BC" w14:textId="77777777" w:rsidR="007D73CE" w:rsidRPr="00972ED9" w:rsidRDefault="007D73CE" w:rsidP="007D73CE">
      <w:pPr>
        <w:rPr>
          <w:rFonts w:asciiTheme="minorHAnsi" w:hAnsiTheme="minorHAnsi" w:cstheme="minorHAnsi"/>
          <w:b/>
          <w:sz w:val="20"/>
          <w:szCs w:val="20"/>
        </w:rPr>
      </w:pPr>
      <w:r w:rsidRPr="00972ED9">
        <w:rPr>
          <w:rFonts w:ascii="Sylfaen" w:hAnsi="Sylfaen" w:cs="Sylfaen"/>
          <w:b/>
          <w:sz w:val="20"/>
          <w:szCs w:val="20"/>
          <w:lang w:val="ka-GE"/>
        </w:rPr>
        <w:t>სარჩევი</w:t>
      </w:r>
    </w:p>
    <w:p w14:paraId="6C405F4F" w14:textId="77777777" w:rsidR="007D73CE" w:rsidRPr="00972ED9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972ED9">
        <w:rPr>
          <w:rFonts w:ascii="Sylfaen" w:hAnsi="Sylfaen" w:cs="Sylfaen"/>
          <w:sz w:val="20"/>
          <w:szCs w:val="20"/>
          <w:lang w:val="ka-GE"/>
        </w:rPr>
        <w:t>ზოგადი</w:t>
      </w:r>
    </w:p>
    <w:p w14:paraId="7C955301" w14:textId="77777777" w:rsidR="007D73CE" w:rsidRPr="00972ED9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972ED9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ინფორმაცია</w:t>
      </w:r>
    </w:p>
    <w:p w14:paraId="079E5091" w14:textId="0CE128C3" w:rsidR="007D73CE" w:rsidRPr="00972ED9" w:rsidRDefault="00711C86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972ED9">
        <w:rPr>
          <w:rFonts w:ascii="Sylfaen" w:hAnsi="Sylfaen" w:cs="Sylfaen"/>
          <w:sz w:val="20"/>
          <w:szCs w:val="20"/>
          <w:lang w:val="ka-GE"/>
        </w:rPr>
        <w:t>ტექნიკური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5F85803F" w14:textId="6F12F8CB" w:rsidR="007D73CE" w:rsidRPr="00972ED9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972ED9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711C86" w:rsidRPr="00972ED9">
        <w:rPr>
          <w:rFonts w:ascii="Sylfaen" w:hAnsi="Sylfaen" w:cs="Sylfaen"/>
          <w:sz w:val="20"/>
          <w:szCs w:val="20"/>
          <w:lang w:val="ka-GE"/>
        </w:rPr>
        <w:t>ისა</w:t>
      </w:r>
      <w:r w:rsidR="00711C86"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711C86" w:rsidRPr="00972ED9">
        <w:rPr>
          <w:rFonts w:ascii="Sylfaen" w:hAnsi="Sylfaen" w:cs="Sylfaen"/>
          <w:sz w:val="20"/>
          <w:szCs w:val="20"/>
          <w:lang w:val="ka-GE"/>
        </w:rPr>
        <w:t>და</w:t>
      </w:r>
      <w:r w:rsidR="00711C86"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თანამშრომლობის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პირობები</w:t>
      </w:r>
    </w:p>
    <w:p w14:paraId="1F95EC39" w14:textId="77777777" w:rsidR="007D73CE" w:rsidRPr="00972ED9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972ED9">
        <w:rPr>
          <w:rFonts w:ascii="Sylfaen" w:hAnsi="Sylfaen" w:cs="Sylfaen"/>
          <w:sz w:val="20"/>
          <w:szCs w:val="20"/>
          <w:lang w:val="ka-GE"/>
        </w:rPr>
        <w:t>წარმოსადგენი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28D4F00B" w14:textId="44AA5272" w:rsidR="007D73CE" w:rsidRPr="00972ED9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972ED9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პერიოდი</w:t>
      </w:r>
    </w:p>
    <w:p w14:paraId="6B4F3AD8" w14:textId="22EA6C78" w:rsidR="00FD0DCD" w:rsidRPr="00972ED9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ka-GE"/>
        </w:rPr>
      </w:pPr>
      <w:r w:rsidRPr="00972ED9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გაფორმება</w:t>
      </w:r>
    </w:p>
    <w:p w14:paraId="59915253" w14:textId="77777777" w:rsidR="00FD0DCD" w:rsidRPr="00972ED9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101CAF" w14:textId="77777777" w:rsidR="00FD0DCD" w:rsidRPr="00972ED9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939F3" w14:textId="77777777" w:rsidR="00FD0DCD" w:rsidRPr="00972ED9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A0C09F" w14:textId="77777777" w:rsidR="00FD0DCD" w:rsidRPr="00972ED9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0A6715" w14:textId="77777777" w:rsidR="00FD0DCD" w:rsidRPr="00972ED9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D7B5ADA" w14:textId="35B2D506" w:rsidR="00D30223" w:rsidRPr="00972ED9" w:rsidRDefault="003B75B3" w:rsidP="003B75B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72ED9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385FF3F9" w14:textId="77777777" w:rsidR="00DE47CF" w:rsidRPr="00972ED9" w:rsidRDefault="00DE47CF" w:rsidP="00DE47C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972ED9">
        <w:rPr>
          <w:rFonts w:ascii="Sylfaen" w:hAnsi="Sylfaen" w:cs="Sylfaen"/>
          <w:b/>
          <w:bCs/>
          <w:sz w:val="20"/>
          <w:szCs w:val="20"/>
          <w:lang w:val="ka-GE"/>
        </w:rPr>
        <w:lastRenderedPageBreak/>
        <w:t>კონკურსი</w:t>
      </w:r>
      <w:r w:rsidRPr="00972ED9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bCs/>
          <w:sz w:val="20"/>
          <w:szCs w:val="20"/>
          <w:lang w:val="ka-GE"/>
        </w:rPr>
        <w:t>კანალიზაციისა</w:t>
      </w:r>
      <w:r w:rsidRPr="00972ED9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972ED9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bCs/>
          <w:sz w:val="20"/>
          <w:szCs w:val="20"/>
          <w:lang w:val="ka-GE"/>
        </w:rPr>
        <w:t>წყალსადენის</w:t>
      </w:r>
      <w:r w:rsidRPr="00972ED9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bCs/>
          <w:sz w:val="20"/>
          <w:szCs w:val="20"/>
          <w:lang w:val="ka-GE"/>
        </w:rPr>
        <w:t>გარე</w:t>
      </w:r>
      <w:r w:rsidRPr="00972ED9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bCs/>
          <w:sz w:val="20"/>
          <w:szCs w:val="20"/>
          <w:lang w:val="ka-GE"/>
        </w:rPr>
        <w:t>ქსელის</w:t>
      </w:r>
      <w:r w:rsidRPr="00972ED9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bCs/>
          <w:sz w:val="20"/>
          <w:szCs w:val="20"/>
          <w:lang w:val="ka-GE"/>
        </w:rPr>
        <w:t>მოწყობის</w:t>
      </w:r>
      <w:r w:rsidRPr="00972ED9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972ED9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1AC3CBD7" w14:textId="77777777" w:rsidR="00DE47CF" w:rsidRPr="00972ED9" w:rsidRDefault="00DE47CF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118BBCF6" w14:textId="6DDD3E22" w:rsidR="00A50438" w:rsidRDefault="00665C42" w:rsidP="007778CE">
      <w:pPr>
        <w:spacing w:line="240" w:lineRule="auto"/>
        <w:jc w:val="center"/>
        <w:rPr>
          <w:rFonts w:ascii="Sylfaen" w:hAnsi="Sylfaen" w:cstheme="minorHAnsi"/>
          <w:b/>
          <w:sz w:val="20"/>
          <w:szCs w:val="20"/>
          <w:lang w:val="ka-GE"/>
        </w:rPr>
      </w:pP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972ED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2A2E" w:rsidRPr="00972ED9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172A2E" w:rsidRPr="00972ED9">
        <w:rPr>
          <w:rFonts w:asciiTheme="minorHAnsi" w:hAnsiTheme="minorHAnsi" w:cstheme="minorHAnsi"/>
          <w:b/>
          <w:sz w:val="20"/>
          <w:szCs w:val="20"/>
        </w:rPr>
        <w:t>12</w:t>
      </w:r>
      <w:r w:rsidR="007778CE" w:rsidRPr="00972ED9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94070" w:rsidRPr="00972ED9">
        <w:rPr>
          <w:rFonts w:asciiTheme="minorHAnsi" w:hAnsiTheme="minorHAnsi" w:cstheme="minorHAnsi"/>
          <w:b/>
          <w:sz w:val="20"/>
          <w:szCs w:val="20"/>
          <w:lang w:val="en-GB"/>
        </w:rPr>
        <w:t>BID-1</w:t>
      </w:r>
      <w:r w:rsidR="008C6EE7" w:rsidRPr="00972ED9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</w:p>
    <w:p w14:paraId="5BA5A047" w14:textId="77777777" w:rsidR="00B27428" w:rsidRPr="00B27428" w:rsidRDefault="00B27428" w:rsidP="007778CE">
      <w:pPr>
        <w:spacing w:line="240" w:lineRule="auto"/>
        <w:jc w:val="center"/>
        <w:rPr>
          <w:rFonts w:ascii="Sylfaen" w:hAnsi="Sylfaen" w:cstheme="minorHAnsi"/>
          <w:b/>
          <w:sz w:val="20"/>
          <w:szCs w:val="20"/>
          <w:lang w:val="ka-GE"/>
        </w:rPr>
      </w:pPr>
    </w:p>
    <w:p w14:paraId="38DCEA41" w14:textId="1146F0BA" w:rsidR="00A50438" w:rsidRPr="00972ED9" w:rsidRDefault="00D30223" w:rsidP="00AE4033">
      <w:pPr>
        <w:pStyle w:val="Heading1"/>
        <w:numPr>
          <w:ilvl w:val="0"/>
          <w:numId w:val="8"/>
        </w:numPr>
        <w:rPr>
          <w:rFonts w:asciiTheme="minorHAnsi" w:hAnsiTheme="minorHAnsi" w:cstheme="minorHAnsi"/>
          <w:color w:val="auto"/>
          <w:sz w:val="20"/>
          <w:szCs w:val="20"/>
          <w:lang w:val="ka-GE"/>
        </w:rPr>
      </w:pPr>
      <w:r w:rsidRPr="00972ED9">
        <w:rPr>
          <w:rFonts w:ascii="Sylfaen" w:hAnsi="Sylfaen" w:cs="Sylfaen"/>
          <w:b/>
          <w:color w:val="auto"/>
          <w:sz w:val="20"/>
          <w:szCs w:val="20"/>
          <w:lang w:val="ka-GE"/>
        </w:rPr>
        <w:t>ზოგადი</w:t>
      </w:r>
    </w:p>
    <w:p w14:paraId="16505473" w14:textId="2C053F78" w:rsidR="00677E39" w:rsidRPr="00972ED9" w:rsidRDefault="00816964" w:rsidP="00DE47C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972ED9">
        <w:rPr>
          <w:rFonts w:ascii="Sylfaen" w:hAnsi="Sylfaen" w:cs="Sylfaen"/>
          <w:b/>
          <w:sz w:val="20"/>
          <w:szCs w:val="20"/>
          <w:lang w:val="ka-GE"/>
        </w:rPr>
        <w:t>შპს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Pr="00972ED9">
        <w:rPr>
          <w:rFonts w:ascii="Sylfaen" w:hAnsi="Sylfaen" w:cs="Sylfaen"/>
          <w:b/>
          <w:sz w:val="20"/>
          <w:szCs w:val="20"/>
          <w:lang w:val="ka-GE"/>
        </w:rPr>
        <w:t>ჯორჯიან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sz w:val="20"/>
          <w:szCs w:val="20"/>
          <w:lang w:val="ka-GE"/>
        </w:rPr>
        <w:t>უოთერ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sz w:val="20"/>
          <w:szCs w:val="20"/>
          <w:lang w:val="ka-GE"/>
        </w:rPr>
        <w:t>ენდ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sz w:val="20"/>
          <w:szCs w:val="20"/>
          <w:lang w:val="ka-GE"/>
        </w:rPr>
        <w:t>ფაუერი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972ED9">
        <w:rPr>
          <w:rFonts w:ascii="Sylfaen" w:hAnsi="Sylfaen" w:cs="Sylfaen"/>
          <w:b/>
          <w:sz w:val="20"/>
          <w:szCs w:val="20"/>
          <w:lang w:val="ka-GE"/>
        </w:rPr>
        <w:t>აცხადებს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sz w:val="20"/>
          <w:szCs w:val="20"/>
          <w:lang w:val="ka-GE"/>
        </w:rPr>
        <w:t>კონკურსს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№</w:t>
      </w:r>
      <w:r w:rsidR="00172A2E"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0</w:t>
      </w:r>
      <w:r w:rsidR="00172A2E" w:rsidRPr="00972ED9">
        <w:rPr>
          <w:rFonts w:asciiTheme="minorHAnsi" w:hAnsiTheme="minorHAnsi" w:cstheme="minorHAnsi"/>
          <w:b/>
          <w:sz w:val="20"/>
          <w:szCs w:val="20"/>
        </w:rPr>
        <w:t>12</w:t>
      </w:r>
      <w:r w:rsidR="00DE47CF" w:rsidRPr="00972ED9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>BID-1</w:t>
      </w:r>
      <w:r w:rsidR="00DE47CF" w:rsidRPr="00972ED9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172A2E" w:rsidRPr="00972ED9">
        <w:rPr>
          <w:rFonts w:ascii="Sylfaen" w:hAnsi="Sylfaen" w:cs="Sylfaen"/>
          <w:b/>
          <w:sz w:val="20"/>
          <w:szCs w:val="20"/>
          <w:lang w:val="ka-GE"/>
        </w:rPr>
        <w:t>ოთხ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="005B10D5"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E47CF" w:rsidRPr="00972ED9">
        <w:rPr>
          <w:rFonts w:ascii="Sylfaen" w:hAnsi="Sylfaen" w:cs="Sylfaen"/>
          <w:b/>
          <w:sz w:val="20"/>
          <w:szCs w:val="20"/>
          <w:lang w:val="ka-GE"/>
        </w:rPr>
        <w:t>კანალიზაციისა</w:t>
      </w:r>
      <w:r w:rsidR="00DE47CF"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E47CF" w:rsidRPr="00972ED9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DE47CF"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E47CF" w:rsidRPr="00972ED9">
        <w:rPr>
          <w:rFonts w:ascii="Sylfaen" w:hAnsi="Sylfaen" w:cs="Sylfaen"/>
          <w:b/>
          <w:sz w:val="20"/>
          <w:szCs w:val="20"/>
          <w:lang w:val="ka-GE"/>
        </w:rPr>
        <w:t>წყალსადენის</w:t>
      </w:r>
      <w:r w:rsidR="00DE47CF"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E47CF" w:rsidRPr="00972ED9">
        <w:rPr>
          <w:rFonts w:ascii="Sylfaen" w:hAnsi="Sylfaen" w:cs="Sylfaen"/>
          <w:b/>
          <w:sz w:val="20"/>
          <w:szCs w:val="20"/>
          <w:lang w:val="ka-GE"/>
        </w:rPr>
        <w:t>გარე</w:t>
      </w:r>
      <w:r w:rsidR="00DE47CF"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E47CF" w:rsidRPr="00972ED9">
        <w:rPr>
          <w:rFonts w:ascii="Sylfaen" w:hAnsi="Sylfaen" w:cs="Sylfaen"/>
          <w:b/>
          <w:sz w:val="20"/>
          <w:szCs w:val="20"/>
          <w:lang w:val="ka-GE"/>
        </w:rPr>
        <w:t>ქსელის</w:t>
      </w:r>
      <w:r w:rsidR="00DE47CF"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E47CF" w:rsidRPr="00972ED9">
        <w:rPr>
          <w:rFonts w:ascii="Sylfaen" w:hAnsi="Sylfaen" w:cs="Sylfaen"/>
          <w:b/>
          <w:sz w:val="20"/>
          <w:szCs w:val="20"/>
          <w:lang w:val="ka-GE"/>
        </w:rPr>
        <w:t>მოწყობის</w:t>
      </w:r>
      <w:r w:rsidR="00DE47CF"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E47CF" w:rsidRPr="00972ED9">
        <w:rPr>
          <w:rFonts w:ascii="Sylfaen" w:hAnsi="Sylfaen" w:cs="Sylfaen"/>
          <w:b/>
          <w:sz w:val="20"/>
          <w:szCs w:val="20"/>
          <w:lang w:val="ka-GE"/>
        </w:rPr>
        <w:t>მომსახურეობის</w:t>
      </w:r>
      <w:r w:rsidR="00DE47CF"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E47CF" w:rsidRPr="00972ED9">
        <w:rPr>
          <w:rFonts w:ascii="Sylfaen" w:hAnsi="Sylfaen" w:cs="Sylfaen"/>
          <w:b/>
          <w:sz w:val="20"/>
          <w:szCs w:val="20"/>
          <w:lang w:val="ka-GE"/>
        </w:rPr>
        <w:t>შესყიდვაზე</w:t>
      </w:r>
      <w:r w:rsidR="00DE47CF"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30223" w:rsidRPr="00972ED9">
        <w:rPr>
          <w:rFonts w:ascii="Sylfaen" w:hAnsi="Sylfaen" w:cs="Sylfaen"/>
          <w:sz w:val="20"/>
          <w:szCs w:val="20"/>
          <w:lang w:val="ka-GE"/>
        </w:rPr>
        <w:t>და</w:t>
      </w:r>
      <w:r w:rsidR="00D30223"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72ED9">
        <w:rPr>
          <w:rFonts w:ascii="Sylfaen" w:hAnsi="Sylfaen" w:cs="Sylfaen"/>
          <w:sz w:val="20"/>
          <w:szCs w:val="20"/>
          <w:lang w:val="ka-GE"/>
        </w:rPr>
        <w:t>იწვევს</w:t>
      </w:r>
      <w:r w:rsidR="00D30223"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72ED9">
        <w:rPr>
          <w:rFonts w:ascii="Sylfaen" w:hAnsi="Sylfaen" w:cs="Sylfaen"/>
          <w:sz w:val="20"/>
          <w:szCs w:val="20"/>
          <w:lang w:val="ka-GE"/>
        </w:rPr>
        <w:t>კვალიფიციურ</w:t>
      </w:r>
      <w:r w:rsidR="00D30223"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72ED9">
        <w:rPr>
          <w:rFonts w:ascii="Sylfaen" w:hAnsi="Sylfaen" w:cs="Sylfaen"/>
          <w:sz w:val="20"/>
          <w:szCs w:val="20"/>
          <w:lang w:val="ka-GE"/>
        </w:rPr>
        <w:t>კომპანიებს</w:t>
      </w:r>
      <w:r w:rsidR="00D30223"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72ED9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="00D30223"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72ED9">
        <w:rPr>
          <w:rFonts w:ascii="Sylfaen" w:hAnsi="Sylfaen" w:cs="Sylfaen"/>
          <w:sz w:val="20"/>
          <w:szCs w:val="20"/>
          <w:lang w:val="ka-GE"/>
        </w:rPr>
        <w:t>მისაღებად</w:t>
      </w:r>
      <w:r w:rsidR="00713EFC" w:rsidRPr="00972ED9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E262FC"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72ED9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="00D30223"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72ED9">
        <w:rPr>
          <w:rFonts w:ascii="Sylfaen" w:hAnsi="Sylfaen" w:cs="Sylfaen"/>
          <w:sz w:val="20"/>
          <w:szCs w:val="20"/>
          <w:lang w:val="ka-GE"/>
        </w:rPr>
        <w:t>მიზანია</w:t>
      </w:r>
      <w:r w:rsidR="00D30223"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72ED9">
        <w:rPr>
          <w:rFonts w:ascii="Sylfaen" w:hAnsi="Sylfaen" w:cs="Sylfaen"/>
          <w:sz w:val="20"/>
          <w:szCs w:val="20"/>
          <w:lang w:val="ka-GE"/>
        </w:rPr>
        <w:t>შეირჩეს</w:t>
      </w:r>
      <w:r w:rsidR="00D30223"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72ED9">
        <w:rPr>
          <w:rFonts w:ascii="Sylfaen" w:hAnsi="Sylfaen" w:cs="Sylfaen"/>
          <w:sz w:val="20"/>
          <w:szCs w:val="20"/>
          <w:lang w:val="ka-GE"/>
        </w:rPr>
        <w:t>ერთი</w:t>
      </w:r>
      <w:r w:rsidR="00B5452A"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5452A" w:rsidRPr="00972ED9">
        <w:rPr>
          <w:rFonts w:ascii="Sylfaen" w:hAnsi="Sylfaen" w:cs="Sylfaen"/>
          <w:sz w:val="20"/>
          <w:szCs w:val="20"/>
          <w:lang w:val="ka-GE"/>
        </w:rPr>
        <w:t>ან</w:t>
      </w:r>
      <w:r w:rsidR="00B5452A"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5452A" w:rsidRPr="00972ED9">
        <w:rPr>
          <w:rFonts w:ascii="Sylfaen" w:hAnsi="Sylfaen" w:cs="Sylfaen"/>
          <w:sz w:val="20"/>
          <w:szCs w:val="20"/>
          <w:lang w:val="ka-GE"/>
        </w:rPr>
        <w:t>რამდენიმე</w:t>
      </w:r>
      <w:r w:rsidR="00D30223"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72ED9">
        <w:rPr>
          <w:rFonts w:ascii="Sylfaen" w:hAnsi="Sylfaen" w:cs="Sylfaen"/>
          <w:sz w:val="20"/>
          <w:szCs w:val="20"/>
          <w:lang w:val="ka-GE"/>
        </w:rPr>
        <w:t>კონტრაქტორი</w:t>
      </w:r>
      <w:r w:rsidR="00D30223"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D30223" w:rsidRPr="00972ED9">
        <w:rPr>
          <w:rFonts w:ascii="Sylfaen" w:hAnsi="Sylfaen" w:cs="Sylfaen"/>
          <w:sz w:val="20"/>
          <w:szCs w:val="20"/>
          <w:lang w:val="ka-GE"/>
        </w:rPr>
        <w:t>რომელიც</w:t>
      </w:r>
      <w:r w:rsidR="00D30223"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72ED9">
        <w:rPr>
          <w:rFonts w:ascii="Sylfaen" w:hAnsi="Sylfaen" w:cs="Sylfaen"/>
          <w:sz w:val="20"/>
          <w:szCs w:val="20"/>
          <w:lang w:val="ka-GE"/>
        </w:rPr>
        <w:t>უზრუნველყოფს</w:t>
      </w:r>
      <w:r w:rsidR="00D30223"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B3D7C" w:rsidRPr="00972ED9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0F3872" w:rsidRPr="00972ED9">
        <w:rPr>
          <w:rFonts w:ascii="Sylfaen" w:hAnsi="Sylfaen" w:cs="Sylfaen"/>
          <w:sz w:val="20"/>
          <w:szCs w:val="20"/>
          <w:lang w:val="ka-GE"/>
        </w:rPr>
        <w:t>ის</w:t>
      </w:r>
      <w:r w:rsidR="000F3872"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F3872" w:rsidRPr="00972ED9">
        <w:rPr>
          <w:rFonts w:ascii="Sylfaen" w:hAnsi="Sylfaen" w:cs="Sylfaen"/>
          <w:sz w:val="20"/>
          <w:szCs w:val="20"/>
          <w:lang w:val="ka-GE"/>
        </w:rPr>
        <w:t>მოწოდებას</w:t>
      </w:r>
      <w:r w:rsidR="00D30223"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72ED9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="00D30223"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72ED9">
        <w:rPr>
          <w:rFonts w:ascii="Sylfaen" w:hAnsi="Sylfaen" w:cs="Sylfaen"/>
          <w:sz w:val="20"/>
          <w:szCs w:val="20"/>
          <w:lang w:val="ka-GE"/>
        </w:rPr>
        <w:t>მოთხოვნების</w:t>
      </w:r>
      <w:r w:rsidR="00D30223"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72ED9">
        <w:rPr>
          <w:rFonts w:ascii="Sylfaen" w:hAnsi="Sylfaen" w:cs="Sylfaen"/>
          <w:sz w:val="20"/>
          <w:szCs w:val="20"/>
          <w:lang w:val="ka-GE"/>
        </w:rPr>
        <w:t>გათვალისწინებით</w:t>
      </w:r>
      <w:r w:rsidR="00D30223" w:rsidRPr="00972ED9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5C14A4"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3F06C076" w14:textId="77777777" w:rsidR="003B75B3" w:rsidRPr="00972ED9" w:rsidRDefault="003B75B3" w:rsidP="003B75B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736A601C" w14:textId="3B11E23E" w:rsidR="005C14A4" w:rsidRPr="00972ED9" w:rsidRDefault="00D30223" w:rsidP="007778CE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72ED9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="005C14A4"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  № </w:t>
      </w:r>
      <w:r w:rsidR="00172A2E" w:rsidRPr="00972ED9">
        <w:rPr>
          <w:rFonts w:asciiTheme="minorHAnsi" w:hAnsiTheme="minorHAnsi" w:cstheme="minorHAnsi"/>
          <w:b/>
          <w:sz w:val="20"/>
          <w:szCs w:val="20"/>
          <w:lang w:val="ka-GE"/>
        </w:rPr>
        <w:t>012</w:t>
      </w:r>
      <w:r w:rsidR="007778CE" w:rsidRPr="00972ED9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DE47CF" w:rsidRPr="00972ED9">
        <w:rPr>
          <w:rFonts w:asciiTheme="minorHAnsi" w:hAnsiTheme="minorHAnsi" w:cstheme="minorHAnsi"/>
          <w:b/>
          <w:sz w:val="20"/>
          <w:szCs w:val="20"/>
          <w:lang w:val="ka-GE"/>
        </w:rPr>
        <w:t>BID-19</w:t>
      </w:r>
    </w:p>
    <w:p w14:paraId="60495F01" w14:textId="19CD6DD5" w:rsidR="004B393A" w:rsidRPr="00966C4A" w:rsidRDefault="00D30223" w:rsidP="00C85757">
      <w:pPr>
        <w:spacing w:after="0" w:line="360" w:lineRule="auto"/>
        <w:ind w:firstLine="360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66C4A">
        <w:rPr>
          <w:rFonts w:ascii="Sylfaen" w:hAnsi="Sylfaen" w:cs="Sylfaen"/>
          <w:b/>
          <w:sz w:val="20"/>
          <w:szCs w:val="20"/>
          <w:lang w:val="ka-GE"/>
        </w:rPr>
        <w:t>კონკურსი</w:t>
      </w:r>
      <w:r w:rsidRPr="00966C4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66C4A">
        <w:rPr>
          <w:rFonts w:ascii="Sylfaen" w:hAnsi="Sylfaen" w:cs="Sylfaen"/>
          <w:b/>
          <w:sz w:val="20"/>
          <w:szCs w:val="20"/>
          <w:lang w:val="ka-GE"/>
        </w:rPr>
        <w:t>ტარდება</w:t>
      </w:r>
      <w:r w:rsidR="00876B2D" w:rsidRPr="00966C4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172A2E" w:rsidRPr="00966C4A">
        <w:rPr>
          <w:rFonts w:asciiTheme="minorHAnsi" w:hAnsiTheme="minorHAnsi" w:cstheme="minorHAnsi"/>
          <w:b/>
          <w:sz w:val="20"/>
          <w:szCs w:val="20"/>
          <w:lang w:val="ka-GE"/>
        </w:rPr>
        <w:t>4</w:t>
      </w:r>
      <w:r w:rsidR="00833770" w:rsidRPr="00966C4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66C4A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="00833770" w:rsidRPr="00966C4A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  <w:r w:rsidR="00087BFF" w:rsidRPr="00966C4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</w:p>
    <w:p w14:paraId="2E2980E6" w14:textId="2C09C1F5" w:rsidR="00CA7105" w:rsidRPr="00966C4A" w:rsidRDefault="00CA7105" w:rsidP="00CA7105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966C4A">
        <w:rPr>
          <w:rFonts w:ascii="Sylfaen" w:hAnsi="Sylfaen" w:cs="Sylfaen"/>
          <w:b/>
          <w:sz w:val="20"/>
          <w:szCs w:val="20"/>
          <w:u w:val="single"/>
          <w:lang w:val="ka-GE"/>
        </w:rPr>
        <w:t>ლოტი</w:t>
      </w:r>
      <w:r w:rsidRPr="00966C4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N1: </w:t>
      </w:r>
      <w:r w:rsidRPr="00966C4A">
        <w:rPr>
          <w:rFonts w:ascii="Sylfaen" w:hAnsi="Sylfaen" w:cs="Sylfaen"/>
          <w:b/>
          <w:sz w:val="20"/>
          <w:szCs w:val="20"/>
          <w:u w:val="single"/>
          <w:lang w:val="ka-GE"/>
        </w:rPr>
        <w:t>ვარაზის</w:t>
      </w:r>
      <w:r w:rsidR="00B27428">
        <w:rPr>
          <w:rFonts w:ascii="Sylfaen" w:hAnsi="Sylfaen" w:cs="Sylfaen"/>
          <w:b/>
          <w:sz w:val="20"/>
          <w:szCs w:val="20"/>
          <w:u w:val="single"/>
          <w:lang w:val="ka-GE"/>
        </w:rPr>
        <w:t xml:space="preserve"> </w:t>
      </w:r>
      <w:r w:rsidRPr="00966C4A">
        <w:rPr>
          <w:rFonts w:ascii="Sylfaen" w:hAnsi="Sylfaen" w:cs="Sylfaen"/>
          <w:b/>
          <w:sz w:val="20"/>
          <w:szCs w:val="20"/>
          <w:u w:val="single"/>
          <w:lang w:val="ka-GE"/>
        </w:rPr>
        <w:t>ხევიდან</w:t>
      </w:r>
      <w:r w:rsidRPr="00966C4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66C4A">
        <w:rPr>
          <w:rFonts w:ascii="Sylfaen" w:hAnsi="Sylfaen" w:cs="Sylfaen"/>
          <w:b/>
          <w:sz w:val="20"/>
          <w:szCs w:val="20"/>
          <w:u w:val="single"/>
          <w:lang w:val="ka-GE"/>
        </w:rPr>
        <w:t>ერისთავის</w:t>
      </w:r>
      <w:r w:rsidRPr="00966C4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66C4A">
        <w:rPr>
          <w:rFonts w:ascii="Sylfaen" w:hAnsi="Sylfaen" w:cs="Sylfaen"/>
          <w:b/>
          <w:sz w:val="20"/>
          <w:szCs w:val="20"/>
          <w:u w:val="single"/>
          <w:lang w:val="ka-GE"/>
        </w:rPr>
        <w:t>ქუჩამდე</w:t>
      </w:r>
    </w:p>
    <w:p w14:paraId="0942C7CE" w14:textId="77777777" w:rsidR="00CA7105" w:rsidRPr="00966C4A" w:rsidRDefault="00CA7105" w:rsidP="00CA7105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966C4A">
        <w:rPr>
          <w:rFonts w:ascii="Sylfaen" w:hAnsi="Sylfaen" w:cs="Sylfaen"/>
          <w:b/>
          <w:sz w:val="20"/>
          <w:szCs w:val="20"/>
          <w:u w:val="single"/>
          <w:lang w:val="ka-GE"/>
        </w:rPr>
        <w:t>ლოტი</w:t>
      </w:r>
      <w:r w:rsidRPr="00966C4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N2: </w:t>
      </w:r>
      <w:r w:rsidRPr="00966C4A">
        <w:rPr>
          <w:rFonts w:ascii="Sylfaen" w:hAnsi="Sylfaen" w:cs="Sylfaen"/>
          <w:b/>
          <w:sz w:val="20"/>
          <w:szCs w:val="20"/>
          <w:u w:val="single"/>
          <w:lang w:val="ka-GE"/>
        </w:rPr>
        <w:t>ერისთავის</w:t>
      </w:r>
      <w:r w:rsidRPr="00966C4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66C4A">
        <w:rPr>
          <w:rFonts w:ascii="Sylfaen" w:hAnsi="Sylfaen" w:cs="Sylfaen"/>
          <w:b/>
          <w:sz w:val="20"/>
          <w:szCs w:val="20"/>
          <w:u w:val="single"/>
          <w:lang w:val="ka-GE"/>
        </w:rPr>
        <w:t>ქუჩიდან</w:t>
      </w:r>
      <w:r w:rsidRPr="00966C4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66C4A">
        <w:rPr>
          <w:rFonts w:ascii="Sylfaen" w:hAnsi="Sylfaen" w:cs="Sylfaen"/>
          <w:b/>
          <w:sz w:val="20"/>
          <w:szCs w:val="20"/>
          <w:u w:val="single"/>
          <w:lang w:val="ka-GE"/>
        </w:rPr>
        <w:t>მირცხულავას</w:t>
      </w:r>
      <w:r w:rsidRPr="00966C4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66C4A">
        <w:rPr>
          <w:rFonts w:ascii="Sylfaen" w:hAnsi="Sylfaen" w:cs="Sylfaen"/>
          <w:b/>
          <w:sz w:val="20"/>
          <w:szCs w:val="20"/>
          <w:u w:val="single"/>
          <w:lang w:val="ka-GE"/>
        </w:rPr>
        <w:t>ქუჩამდე</w:t>
      </w:r>
    </w:p>
    <w:p w14:paraId="61F7F1EA" w14:textId="77777777" w:rsidR="00CA7105" w:rsidRPr="00966C4A" w:rsidRDefault="00CA7105" w:rsidP="00CA7105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966C4A">
        <w:rPr>
          <w:rFonts w:ascii="Sylfaen" w:hAnsi="Sylfaen" w:cs="Sylfaen"/>
          <w:b/>
          <w:sz w:val="20"/>
          <w:szCs w:val="20"/>
          <w:u w:val="single"/>
          <w:lang w:val="ka-GE"/>
        </w:rPr>
        <w:t>ლოტი</w:t>
      </w:r>
      <w:r w:rsidRPr="00966C4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N3: </w:t>
      </w:r>
      <w:r w:rsidRPr="00966C4A">
        <w:rPr>
          <w:rFonts w:ascii="Sylfaen" w:hAnsi="Sylfaen" w:cs="Sylfaen"/>
          <w:b/>
          <w:sz w:val="20"/>
          <w:szCs w:val="20"/>
          <w:u w:val="single"/>
          <w:lang w:val="ka-GE"/>
        </w:rPr>
        <w:t>მირცხულავას</w:t>
      </w:r>
      <w:r w:rsidRPr="00966C4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66C4A">
        <w:rPr>
          <w:rFonts w:ascii="Sylfaen" w:hAnsi="Sylfaen" w:cs="Sylfaen"/>
          <w:b/>
          <w:sz w:val="20"/>
          <w:szCs w:val="20"/>
          <w:u w:val="single"/>
          <w:lang w:val="ka-GE"/>
        </w:rPr>
        <w:t>ქუჩიდან</w:t>
      </w:r>
      <w:r w:rsidRPr="00966C4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66C4A">
        <w:rPr>
          <w:rFonts w:ascii="Sylfaen" w:hAnsi="Sylfaen" w:cs="Sylfaen"/>
          <w:b/>
          <w:sz w:val="20"/>
          <w:szCs w:val="20"/>
          <w:u w:val="single"/>
          <w:lang w:val="ka-GE"/>
        </w:rPr>
        <w:t>ყიფშიძის</w:t>
      </w:r>
      <w:r w:rsidRPr="00966C4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66C4A">
        <w:rPr>
          <w:rFonts w:ascii="Sylfaen" w:hAnsi="Sylfaen" w:cs="Sylfaen"/>
          <w:b/>
          <w:sz w:val="20"/>
          <w:szCs w:val="20"/>
          <w:u w:val="single"/>
          <w:lang w:val="ka-GE"/>
        </w:rPr>
        <w:t>ქუჩამდე</w:t>
      </w:r>
    </w:p>
    <w:p w14:paraId="50A0704A" w14:textId="0771E1B9" w:rsidR="00590522" w:rsidRPr="00966C4A" w:rsidRDefault="00CA7105" w:rsidP="00CA7105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966C4A">
        <w:rPr>
          <w:rFonts w:ascii="Sylfaen" w:hAnsi="Sylfaen" w:cs="Sylfaen"/>
          <w:b/>
          <w:sz w:val="20"/>
          <w:szCs w:val="20"/>
          <w:u w:val="single"/>
          <w:lang w:val="ka-GE"/>
        </w:rPr>
        <w:t>ლოტი</w:t>
      </w:r>
      <w:r w:rsidRPr="00966C4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N4: </w:t>
      </w:r>
      <w:r w:rsidRPr="00966C4A">
        <w:rPr>
          <w:rFonts w:ascii="Sylfaen" w:hAnsi="Sylfaen" w:cs="Sylfaen"/>
          <w:b/>
          <w:sz w:val="20"/>
          <w:szCs w:val="20"/>
          <w:u w:val="single"/>
          <w:lang w:val="ka-GE"/>
        </w:rPr>
        <w:t>ყიფშიძის</w:t>
      </w:r>
      <w:r w:rsidRPr="00966C4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66C4A">
        <w:rPr>
          <w:rFonts w:ascii="Sylfaen" w:hAnsi="Sylfaen" w:cs="Sylfaen"/>
          <w:b/>
          <w:sz w:val="20"/>
          <w:szCs w:val="20"/>
          <w:u w:val="single"/>
          <w:lang w:val="ka-GE"/>
        </w:rPr>
        <w:t>ქუჩიდან</w:t>
      </w:r>
      <w:r w:rsidRPr="00966C4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66C4A">
        <w:rPr>
          <w:rFonts w:ascii="Sylfaen" w:hAnsi="Sylfaen" w:cs="Sylfaen"/>
          <w:b/>
          <w:sz w:val="20"/>
          <w:szCs w:val="20"/>
          <w:u w:val="single"/>
          <w:lang w:val="ka-GE"/>
        </w:rPr>
        <w:t>ვაკის</w:t>
      </w:r>
      <w:r w:rsidRPr="00966C4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66C4A">
        <w:rPr>
          <w:rFonts w:ascii="Sylfaen" w:hAnsi="Sylfaen" w:cs="Sylfaen"/>
          <w:b/>
          <w:sz w:val="20"/>
          <w:szCs w:val="20"/>
          <w:u w:val="single"/>
          <w:lang w:val="ka-GE"/>
        </w:rPr>
        <w:t>პარკამდე</w:t>
      </w:r>
    </w:p>
    <w:p w14:paraId="36ED2736" w14:textId="77777777" w:rsidR="00CA7105" w:rsidRPr="00972ED9" w:rsidRDefault="00CA7105" w:rsidP="00CA7105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</w:p>
    <w:p w14:paraId="02085C80" w14:textId="48735F73" w:rsidR="00677E39" w:rsidRPr="00972ED9" w:rsidRDefault="006267A2" w:rsidP="006267A2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972ED9">
        <w:rPr>
          <w:rFonts w:ascii="Sylfaen" w:hAnsi="Sylfaen" w:cs="Sylfaen"/>
          <w:sz w:val="20"/>
          <w:szCs w:val="20"/>
          <w:lang w:val="ka-GE"/>
        </w:rPr>
        <w:t>ფასები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უნდა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იყოს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დანართი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N1-</w:t>
      </w:r>
      <w:r w:rsidRPr="00972ED9">
        <w:rPr>
          <w:rFonts w:ascii="Sylfaen" w:hAnsi="Sylfaen" w:cs="Sylfaen"/>
          <w:sz w:val="20"/>
          <w:szCs w:val="20"/>
          <w:lang w:val="ka-GE"/>
        </w:rPr>
        <w:t>ში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მითითებული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5A60C41" w14:textId="309E70EB" w:rsidR="004D3679" w:rsidRPr="00972ED9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569FC5D" w14:textId="7401BB54" w:rsidR="00B30838" w:rsidRPr="00972ED9" w:rsidRDefault="00677E3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72ED9">
        <w:rPr>
          <w:rFonts w:ascii="Sylfaen" w:hAnsi="Sylfaen" w:cs="Sylfaen"/>
          <w:sz w:val="20"/>
          <w:szCs w:val="20"/>
          <w:lang w:val="ka-GE"/>
        </w:rPr>
        <w:t>დამატებითი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გაიცემა</w:t>
      </w:r>
      <w:r w:rsidR="004D3679"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972ED9">
        <w:rPr>
          <w:rFonts w:ascii="Sylfaen" w:hAnsi="Sylfaen" w:cs="Sylfaen"/>
          <w:sz w:val="20"/>
          <w:szCs w:val="20"/>
          <w:lang w:val="ka-GE"/>
        </w:rPr>
        <w:t>მითითებულ</w:t>
      </w:r>
      <w:r w:rsidR="008918CD" w:rsidRPr="00972ED9">
        <w:rPr>
          <w:rFonts w:ascii="Sylfaen" w:hAnsi="Sylfaen" w:cs="Sylfaen"/>
          <w:sz w:val="20"/>
          <w:szCs w:val="20"/>
          <w:lang w:val="ka-GE"/>
        </w:rPr>
        <w:t>ი</w:t>
      </w:r>
      <w:r w:rsidR="008918CD"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972ED9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="008918CD"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972ED9">
        <w:rPr>
          <w:rFonts w:ascii="Sylfaen" w:hAnsi="Sylfaen" w:cs="Sylfaen"/>
          <w:sz w:val="20"/>
          <w:szCs w:val="20"/>
          <w:lang w:val="ka-GE"/>
        </w:rPr>
        <w:t>პირებისგან</w:t>
      </w:r>
      <w:r w:rsidR="008918CD"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972ED9">
        <w:rPr>
          <w:rFonts w:ascii="Sylfaen" w:hAnsi="Sylfaen" w:cs="Sylfaen"/>
          <w:sz w:val="20"/>
          <w:szCs w:val="20"/>
          <w:lang w:val="ka-GE"/>
        </w:rPr>
        <w:t>ელ</w:t>
      </w:r>
      <w:r w:rsidR="008918CD"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8918CD" w:rsidRPr="00972ED9">
        <w:rPr>
          <w:rFonts w:ascii="Sylfaen" w:hAnsi="Sylfaen" w:cs="Sylfaen"/>
          <w:sz w:val="20"/>
          <w:szCs w:val="20"/>
          <w:lang w:val="ka-GE"/>
        </w:rPr>
        <w:t>ფოსტაზე</w:t>
      </w:r>
      <w:r w:rsidR="004D3679"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972ED9">
        <w:rPr>
          <w:rFonts w:ascii="Sylfaen" w:hAnsi="Sylfaen" w:cs="Sylfaen"/>
          <w:sz w:val="20"/>
          <w:szCs w:val="20"/>
          <w:lang w:val="ka-GE"/>
        </w:rPr>
        <w:t>დაკავშირების</w:t>
      </w:r>
      <w:r w:rsidR="004D3679"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972ED9">
        <w:rPr>
          <w:rFonts w:ascii="Sylfaen" w:hAnsi="Sylfaen" w:cs="Sylfaen"/>
          <w:sz w:val="20"/>
          <w:szCs w:val="20"/>
          <w:lang w:val="ka-GE"/>
        </w:rPr>
        <w:t>შემდეგ</w:t>
      </w:r>
      <w:r w:rsidR="004D3679"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380431E5" w14:textId="77777777" w:rsidR="00B47D4C" w:rsidRPr="00972ED9" w:rsidRDefault="00B47D4C" w:rsidP="00990A6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3FAFD34" w14:textId="6C6EE849" w:rsidR="00237416" w:rsidRPr="00972ED9" w:rsidRDefault="00E65074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72ED9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="00237416"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972ED9">
        <w:rPr>
          <w:rFonts w:ascii="Sylfaen" w:hAnsi="Sylfaen" w:cs="Sylfaen"/>
          <w:b/>
          <w:sz w:val="20"/>
          <w:szCs w:val="20"/>
          <w:lang w:val="ka-GE"/>
        </w:rPr>
        <w:t>წარმოდგენის</w:t>
      </w:r>
      <w:r w:rsidR="00302948"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972ED9">
        <w:rPr>
          <w:rFonts w:ascii="Sylfaen" w:hAnsi="Sylfaen" w:cs="Sylfaen"/>
          <w:b/>
          <w:sz w:val="20"/>
          <w:szCs w:val="20"/>
          <w:lang w:val="ka-GE"/>
        </w:rPr>
        <w:t>ვადა</w:t>
      </w:r>
      <w:r w:rsidR="00237416"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</w:t>
      </w:r>
      <w:r w:rsidR="00990A6F"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2019 </w:t>
      </w:r>
      <w:r w:rsidR="00990A6F" w:rsidRPr="00972ED9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="00990A6F"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8</w:t>
      </w:r>
      <w:r w:rsidR="00990A6F" w:rsidRPr="00972ED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90A6F" w:rsidRPr="00972ED9">
        <w:rPr>
          <w:rFonts w:ascii="Sylfaen" w:hAnsi="Sylfaen" w:cs="Sylfaen"/>
          <w:b/>
          <w:sz w:val="20"/>
          <w:szCs w:val="20"/>
          <w:lang w:val="ka-GE"/>
        </w:rPr>
        <w:t>აპრილი</w:t>
      </w:r>
      <w:r w:rsidR="00990A6F"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17:00 </w:t>
      </w:r>
      <w:r w:rsidR="00990A6F" w:rsidRPr="00972ED9">
        <w:rPr>
          <w:rFonts w:ascii="Sylfaen" w:hAnsi="Sylfaen" w:cs="Sylfaen"/>
          <w:b/>
          <w:sz w:val="20"/>
          <w:szCs w:val="20"/>
          <w:lang w:val="ka-GE"/>
        </w:rPr>
        <w:t>საათი</w:t>
      </w:r>
    </w:p>
    <w:p w14:paraId="1ED073A8" w14:textId="40CFD205" w:rsidR="00833770" w:rsidRPr="00B27428" w:rsidRDefault="00E65074" w:rsidP="00580531">
      <w:pPr>
        <w:spacing w:after="0" w:line="360" w:lineRule="auto"/>
        <w:jc w:val="both"/>
        <w:rPr>
          <w:rFonts w:ascii="Sylfaen" w:hAnsi="Sylfaen" w:cstheme="minorHAnsi"/>
          <w:sz w:val="20"/>
          <w:szCs w:val="20"/>
          <w:lang w:val="ka-GE"/>
        </w:rPr>
      </w:pPr>
      <w:r w:rsidRPr="00972ED9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="00237416"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972ED9">
        <w:rPr>
          <w:rFonts w:ascii="Sylfaen" w:hAnsi="Sylfaen" w:cs="Sylfaen"/>
          <w:b/>
          <w:sz w:val="20"/>
          <w:szCs w:val="20"/>
          <w:lang w:val="ka-GE"/>
        </w:rPr>
        <w:t>წარმოდგენის</w:t>
      </w:r>
      <w:r w:rsidR="00302948"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972ED9">
        <w:rPr>
          <w:rFonts w:ascii="Sylfaen" w:hAnsi="Sylfaen" w:cs="Sylfaen"/>
          <w:b/>
          <w:sz w:val="20"/>
          <w:szCs w:val="20"/>
          <w:lang w:val="ka-GE"/>
        </w:rPr>
        <w:t>ფორმა</w:t>
      </w:r>
      <w:r w:rsidR="00237416"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</w:t>
      </w:r>
      <w:r w:rsidR="000B1C85" w:rsidRPr="00972ED9">
        <w:rPr>
          <w:rFonts w:ascii="Sylfaen" w:hAnsi="Sylfaen" w:cs="Sylfaen"/>
          <w:b/>
          <w:sz w:val="20"/>
          <w:szCs w:val="20"/>
          <w:lang w:val="ka-GE"/>
        </w:rPr>
        <w:t>ქართულ</w:t>
      </w:r>
      <w:r w:rsidR="000B1C85"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972ED9">
        <w:rPr>
          <w:rFonts w:ascii="Sylfaen" w:hAnsi="Sylfaen" w:cs="Sylfaen"/>
          <w:b/>
          <w:sz w:val="20"/>
          <w:szCs w:val="20"/>
          <w:lang w:val="ka-GE"/>
        </w:rPr>
        <w:t>ენაზე</w:t>
      </w:r>
      <w:r w:rsidR="000B1C85"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1C85" w:rsidRPr="00972ED9">
        <w:rPr>
          <w:rFonts w:ascii="Sylfaen" w:hAnsi="Sylfaen" w:cs="Sylfaen"/>
          <w:b/>
          <w:sz w:val="20"/>
          <w:szCs w:val="20"/>
          <w:lang w:val="ka-GE"/>
        </w:rPr>
        <w:t>ბეჭდური</w:t>
      </w:r>
      <w:r w:rsidR="000B1C85"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972ED9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0B1C85"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972ED9">
        <w:rPr>
          <w:rFonts w:ascii="Sylfaen" w:hAnsi="Sylfaen" w:cs="Sylfaen"/>
          <w:b/>
          <w:sz w:val="20"/>
          <w:szCs w:val="20"/>
          <w:lang w:val="ka-GE"/>
        </w:rPr>
        <w:t>ელექტრონული</w:t>
      </w:r>
      <w:r w:rsidR="000B1C85"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33770" w:rsidRPr="00972ED9">
        <w:rPr>
          <w:rFonts w:asciiTheme="minorHAnsi" w:hAnsiTheme="minorHAnsi" w:cstheme="minorHAnsi"/>
          <w:b/>
          <w:sz w:val="20"/>
          <w:szCs w:val="20"/>
          <w:lang w:val="ka-GE"/>
        </w:rPr>
        <w:t>(CD</w:t>
      </w:r>
      <w:r w:rsidR="000B1C85"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972ED9">
        <w:rPr>
          <w:rFonts w:ascii="Sylfaen" w:hAnsi="Sylfaen" w:cs="Sylfaen"/>
          <w:b/>
          <w:sz w:val="20"/>
          <w:szCs w:val="20"/>
          <w:lang w:val="ka-GE"/>
        </w:rPr>
        <w:t>დისკზე</w:t>
      </w:r>
      <w:r w:rsidR="005C14A4"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) </w:t>
      </w:r>
      <w:r w:rsidR="008B3D7C" w:rsidRPr="00972ED9">
        <w:rPr>
          <w:rFonts w:ascii="Sylfaen" w:hAnsi="Sylfaen" w:cs="Sylfaen"/>
          <w:b/>
          <w:sz w:val="20"/>
          <w:szCs w:val="20"/>
          <w:lang w:val="ka-GE"/>
        </w:rPr>
        <w:t>ფორმით</w:t>
      </w:r>
      <w:r w:rsidR="008B3D7C"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C14A4" w:rsidRPr="00972ED9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0B1C85" w:rsidRPr="00972ED9">
        <w:rPr>
          <w:rFonts w:ascii="Sylfaen" w:hAnsi="Sylfaen" w:cs="Sylfaen"/>
          <w:b/>
          <w:sz w:val="20"/>
          <w:szCs w:val="20"/>
          <w:lang w:val="ka-GE"/>
        </w:rPr>
        <w:t>თით</w:t>
      </w:r>
      <w:r w:rsidR="00CB730B" w:rsidRPr="00972ED9">
        <w:rPr>
          <w:rFonts w:ascii="Sylfaen" w:hAnsi="Sylfaen" w:cs="Sylfaen"/>
          <w:b/>
          <w:sz w:val="20"/>
          <w:szCs w:val="20"/>
          <w:lang w:val="ka-GE"/>
        </w:rPr>
        <w:t>ო</w:t>
      </w:r>
      <w:r w:rsidR="000B1C85"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972ED9">
        <w:rPr>
          <w:rFonts w:ascii="Sylfaen" w:hAnsi="Sylfaen" w:cs="Sylfaen"/>
          <w:b/>
          <w:sz w:val="20"/>
          <w:szCs w:val="20"/>
          <w:lang w:val="ka-GE"/>
        </w:rPr>
        <w:t>ეგზემპლარი</w:t>
      </w:r>
      <w:r w:rsidR="005C14A4"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833770"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972ED9">
        <w:rPr>
          <w:rFonts w:ascii="Sylfaen" w:hAnsi="Sylfaen" w:cs="Sylfaen"/>
          <w:b/>
          <w:sz w:val="20"/>
          <w:szCs w:val="20"/>
          <w:lang w:val="ka-GE"/>
        </w:rPr>
        <w:t>დახურულ</w:t>
      </w:r>
      <w:r w:rsidR="000B1C85"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972ED9">
        <w:rPr>
          <w:rFonts w:ascii="Sylfaen" w:hAnsi="Sylfaen" w:cs="Sylfaen"/>
          <w:b/>
          <w:sz w:val="20"/>
          <w:szCs w:val="20"/>
          <w:lang w:val="ka-GE"/>
        </w:rPr>
        <w:t>კონვერტში</w:t>
      </w:r>
      <w:r w:rsidR="00833770"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1C85" w:rsidRPr="00972ED9">
        <w:rPr>
          <w:rFonts w:ascii="Sylfaen" w:hAnsi="Sylfaen" w:cs="Sylfaen"/>
          <w:b/>
          <w:sz w:val="20"/>
          <w:szCs w:val="20"/>
          <w:lang w:val="ka-GE"/>
        </w:rPr>
        <w:t>დამოწმებული</w:t>
      </w:r>
      <w:r w:rsidR="000B1C85"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972ED9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="000B1C85"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972ED9">
        <w:rPr>
          <w:rFonts w:ascii="Sylfaen" w:hAnsi="Sylfaen" w:cs="Sylfaen"/>
          <w:b/>
          <w:sz w:val="20"/>
          <w:szCs w:val="20"/>
          <w:lang w:val="ka-GE"/>
        </w:rPr>
        <w:t>ბეჭდით</w:t>
      </w:r>
      <w:r w:rsidR="00833770"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0B1C85" w:rsidRPr="00972ED9">
        <w:rPr>
          <w:rFonts w:ascii="Sylfaen" w:hAnsi="Sylfaen" w:cs="Sylfaen"/>
          <w:b/>
          <w:sz w:val="20"/>
          <w:szCs w:val="20"/>
          <w:lang w:val="ka-GE"/>
        </w:rPr>
        <w:t>რომელზეც</w:t>
      </w:r>
      <w:r w:rsidR="000B1C85"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972ED9">
        <w:rPr>
          <w:rFonts w:ascii="Sylfaen" w:hAnsi="Sylfaen" w:cs="Sylfaen"/>
          <w:b/>
          <w:sz w:val="20"/>
          <w:szCs w:val="20"/>
          <w:lang w:val="ka-GE"/>
        </w:rPr>
        <w:t>მითითებული</w:t>
      </w:r>
      <w:r w:rsidR="000B1C85"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972ED9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1C85" w:rsidRPr="00972ED9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3DF1BD9C" w14:textId="497220ED" w:rsidR="00833770" w:rsidRPr="00972ED9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72ED9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სრული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დასახელება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და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მონაცემები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972ED9">
        <w:rPr>
          <w:rFonts w:ascii="Sylfaen" w:hAnsi="Sylfaen" w:cs="Sylfaen"/>
          <w:sz w:val="20"/>
          <w:szCs w:val="20"/>
          <w:lang w:val="ka-GE"/>
        </w:rPr>
        <w:t>ტელეფონი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72ED9">
        <w:rPr>
          <w:rFonts w:ascii="Sylfaen" w:hAnsi="Sylfaen" w:cs="Sylfaen"/>
          <w:sz w:val="20"/>
          <w:szCs w:val="20"/>
          <w:lang w:val="ka-GE"/>
        </w:rPr>
        <w:t>ელ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972ED9">
        <w:rPr>
          <w:rFonts w:ascii="Sylfaen" w:hAnsi="Sylfaen" w:cs="Sylfaen"/>
          <w:sz w:val="20"/>
          <w:szCs w:val="20"/>
          <w:lang w:val="ka-GE"/>
        </w:rPr>
        <w:t>ფოსტა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>);</w:t>
      </w:r>
    </w:p>
    <w:p w14:paraId="7E03F1BE" w14:textId="3EC372AA" w:rsidR="00833770" w:rsidRPr="00972ED9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72ED9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ნომერი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85E11B0" w14:textId="17126661" w:rsidR="00833770" w:rsidRPr="00972ED9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  <w:r w:rsidRPr="00972ED9">
        <w:rPr>
          <w:rFonts w:ascii="Sylfaen" w:hAnsi="Sylfaen" w:cs="Sylfaen"/>
          <w:sz w:val="20"/>
          <w:szCs w:val="20"/>
          <w:lang w:val="ka-GE"/>
        </w:rPr>
        <w:t>თარიღი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3DBBC929" w14:textId="77777777" w:rsidR="00474D92" w:rsidRPr="00972ED9" w:rsidRDefault="009C5EE2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</w:pPr>
      <w:r w:rsidRPr="00972ED9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წინადადება</w:t>
      </w:r>
      <w:r w:rsidRPr="00972ED9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წარმოდგენილი</w:t>
      </w:r>
      <w:r w:rsidRPr="00972ED9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უნდა</w:t>
      </w:r>
      <w:r w:rsidRPr="00972ED9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იყოს</w:t>
      </w:r>
      <w:r w:rsidRPr="00972ED9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შემდეგ</w:t>
      </w:r>
      <w:r w:rsidRPr="00972ED9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მისამართზე</w:t>
      </w:r>
      <w:r w:rsidRPr="00972ED9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: </w:t>
      </w:r>
      <w:r w:rsidRPr="00972ED9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ქ</w:t>
      </w:r>
      <w:r w:rsidRPr="00972ED9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. </w:t>
      </w:r>
      <w:r w:rsidRPr="00972ED9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თბილისი</w:t>
      </w:r>
      <w:r w:rsidRPr="00972ED9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კოსტავას</w:t>
      </w:r>
      <w:r w:rsidRPr="00972ED9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1 </w:t>
      </w:r>
      <w:r w:rsidRPr="00972ED9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შესახვევი</w:t>
      </w:r>
      <w:r w:rsidRPr="00972ED9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N 33</w:t>
      </w:r>
      <w:r w:rsidRPr="00972ED9">
        <w:rPr>
          <w:rFonts w:asciiTheme="minorHAnsi" w:hAnsiTheme="minorHAnsi" w:cstheme="minorHAnsi"/>
          <w:sz w:val="20"/>
          <w:szCs w:val="20"/>
          <w:highlight w:val="yellow"/>
          <w:u w:val="single"/>
        </w:rPr>
        <w:t xml:space="preserve"> GWP </w:t>
      </w:r>
      <w:r w:rsidRPr="00972ED9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სათა</w:t>
      </w:r>
      <w:r w:rsidR="008918CD" w:rsidRPr="00972ED9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ვ</w:t>
      </w:r>
      <w:r w:rsidR="00474D92" w:rsidRPr="00972ED9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ო</w:t>
      </w:r>
      <w:r w:rsidR="00474D92" w:rsidRPr="00972ED9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="00474D92" w:rsidRPr="00972ED9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ოფისში</w:t>
      </w:r>
      <w:r w:rsidR="00474D92" w:rsidRPr="00972ED9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, </w:t>
      </w:r>
      <w:r w:rsidR="00474D92" w:rsidRPr="00972ED9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სერვის</w:t>
      </w:r>
      <w:r w:rsidR="00474D92" w:rsidRPr="00972ED9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="00474D92" w:rsidRPr="00972ED9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ცენტრში</w:t>
      </w:r>
      <w:r w:rsidR="00474D92" w:rsidRPr="00972ED9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. </w:t>
      </w:r>
    </w:p>
    <w:p w14:paraId="719B8BC2" w14:textId="3933FE24" w:rsidR="00A804C4" w:rsidRPr="00972ED9" w:rsidRDefault="00474D92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972ED9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წარმოდგენილი</w:t>
      </w:r>
      <w:r w:rsidRPr="00972ED9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წინადადება</w:t>
      </w:r>
      <w:r w:rsidRPr="00972ED9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შემომტანმა</w:t>
      </w:r>
      <w:r w:rsidRPr="00972ED9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უნდა</w:t>
      </w:r>
      <w:r w:rsidRPr="00972ED9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დაარეგისტრიროს</w:t>
      </w:r>
      <w:r w:rsidRPr="00972ED9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="008B3D7C" w:rsidRPr="00972ED9">
        <w:rPr>
          <w:rFonts w:asciiTheme="minorHAnsi" w:hAnsiTheme="minorHAnsi" w:cstheme="minorHAnsi"/>
          <w:sz w:val="20"/>
          <w:szCs w:val="20"/>
          <w:highlight w:val="yellow"/>
          <w:u w:val="single"/>
        </w:rPr>
        <w:t>GWP_</w:t>
      </w:r>
      <w:r w:rsidR="008B3D7C" w:rsidRPr="00972ED9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ის</w:t>
      </w:r>
      <w:r w:rsidRPr="00972ED9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სერვის</w:t>
      </w:r>
      <w:r w:rsidRPr="00972ED9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ცენტრის</w:t>
      </w:r>
      <w:r w:rsidRPr="00972ED9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ოპერატორთან</w:t>
      </w:r>
      <w:r w:rsidRPr="00972ED9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, </w:t>
      </w:r>
      <w:r w:rsidRPr="00972ED9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რომელიც</w:t>
      </w:r>
      <w:r w:rsidRPr="00972ED9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შემდგომში</w:t>
      </w:r>
      <w:r w:rsidRPr="00972ED9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განთავსდება</w:t>
      </w:r>
      <w:r w:rsidRPr="00972ED9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სპეციალურ</w:t>
      </w:r>
      <w:r w:rsidRPr="00972ED9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სატენერო</w:t>
      </w:r>
      <w:r w:rsidRPr="00972ED9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ყუთში</w:t>
      </w:r>
      <w:r w:rsidRPr="00972ED9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>.</w:t>
      </w:r>
      <w:r w:rsidRPr="00972ED9">
        <w:rPr>
          <w:rFonts w:asciiTheme="minorHAnsi" w:hAnsiTheme="minorHAnsi" w:cstheme="minorHAnsi"/>
          <w:sz w:val="20"/>
          <w:szCs w:val="20"/>
          <w:u w:val="single"/>
          <w:lang w:val="ka-GE"/>
        </w:rPr>
        <w:t xml:space="preserve"> </w:t>
      </w:r>
      <w:r w:rsidR="00A804C4" w:rsidRPr="00972ED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</w:p>
    <w:p w14:paraId="3CE2F2F0" w14:textId="271090A8" w:rsidR="004D3679" w:rsidRPr="00972ED9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18192F9A" w14:textId="2FEAA2BA" w:rsidR="003011B3" w:rsidRPr="00972ED9" w:rsidRDefault="00580531" w:rsidP="0058053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72ED9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sz w:val="20"/>
          <w:szCs w:val="20"/>
          <w:lang w:val="ka-GE"/>
        </w:rPr>
        <w:t>ტიპი</w:t>
      </w:r>
    </w:p>
    <w:p w14:paraId="4AA9B80D" w14:textId="3DA7C100" w:rsidR="00580531" w:rsidRPr="00972ED9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72ED9">
        <w:rPr>
          <w:rFonts w:ascii="Sylfaen" w:hAnsi="Sylfaen" w:cs="Sylfaen"/>
          <w:sz w:val="20"/>
          <w:szCs w:val="20"/>
          <w:lang w:val="ka-GE"/>
        </w:rPr>
        <w:lastRenderedPageBreak/>
        <w:t>ფასები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განიხილება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580531" w:rsidRPr="00972ED9">
        <w:rPr>
          <w:rFonts w:ascii="Sylfaen" w:hAnsi="Sylfaen" w:cs="Sylfaen"/>
          <w:sz w:val="20"/>
          <w:szCs w:val="20"/>
          <w:lang w:val="ka-GE"/>
        </w:rPr>
        <w:t>ხელშეკრულება</w:t>
      </w:r>
      <w:r w:rsidR="00580531"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972ED9">
        <w:rPr>
          <w:rFonts w:ascii="Sylfaen" w:hAnsi="Sylfaen" w:cs="Sylfaen"/>
          <w:sz w:val="20"/>
          <w:szCs w:val="20"/>
          <w:lang w:val="ka-GE"/>
        </w:rPr>
        <w:t>იქნება</w:t>
      </w:r>
      <w:r w:rsidR="00580531"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972ED9">
        <w:rPr>
          <w:rFonts w:ascii="Sylfaen" w:hAnsi="Sylfaen" w:cs="Sylfaen"/>
          <w:sz w:val="20"/>
          <w:szCs w:val="20"/>
          <w:lang w:val="ka-GE"/>
        </w:rPr>
        <w:t>სრულ</w:t>
      </w:r>
      <w:r w:rsidR="00580531"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580531" w:rsidRPr="00972ED9">
        <w:rPr>
          <w:rFonts w:ascii="Sylfaen" w:hAnsi="Sylfaen" w:cs="Sylfaen"/>
          <w:sz w:val="20"/>
          <w:szCs w:val="20"/>
          <w:lang w:val="ka-GE"/>
        </w:rPr>
        <w:t>ფიქსირებულ</w:t>
      </w:r>
      <w:r w:rsidR="00580531"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972ED9">
        <w:rPr>
          <w:rFonts w:ascii="Sylfaen" w:hAnsi="Sylfaen" w:cs="Sylfaen"/>
          <w:sz w:val="20"/>
          <w:szCs w:val="20"/>
          <w:lang w:val="ka-GE"/>
        </w:rPr>
        <w:t>თ</w:t>
      </w:r>
      <w:r w:rsidR="00BE0965" w:rsidRPr="00972ED9">
        <w:rPr>
          <w:rFonts w:ascii="Sylfaen" w:hAnsi="Sylfaen" w:cs="Sylfaen"/>
          <w:sz w:val="20"/>
          <w:szCs w:val="20"/>
          <w:lang w:val="ka-GE"/>
        </w:rPr>
        <w:t>ა</w:t>
      </w:r>
      <w:r w:rsidRPr="00972ED9">
        <w:rPr>
          <w:rFonts w:ascii="Sylfaen" w:hAnsi="Sylfaen" w:cs="Sylfaen"/>
          <w:sz w:val="20"/>
          <w:szCs w:val="20"/>
          <w:lang w:val="ka-GE"/>
        </w:rPr>
        <w:t>ნხაზე</w:t>
      </w:r>
      <w:r w:rsidR="00BA3DAD" w:rsidRPr="00972ED9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FEA08BC" w14:textId="77777777" w:rsidR="006267A2" w:rsidRPr="00972ED9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D47FA1D" w14:textId="77777777" w:rsidR="00F47570" w:rsidRPr="00972ED9" w:rsidRDefault="00F47570" w:rsidP="00F4757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72ED9">
        <w:rPr>
          <w:rFonts w:ascii="Sylfaen" w:hAnsi="Sylfaen" w:cs="Sylfaen"/>
          <w:b/>
          <w:sz w:val="20"/>
          <w:szCs w:val="20"/>
          <w:u w:val="single"/>
          <w:lang w:val="ka-GE"/>
        </w:rPr>
        <w:t>საკონტაქტო</w:t>
      </w:r>
      <w:r w:rsidRPr="00972ED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72ED9">
        <w:rPr>
          <w:rFonts w:ascii="Sylfaen" w:hAnsi="Sylfaen" w:cs="Sylfaen"/>
          <w:b/>
          <w:sz w:val="20"/>
          <w:szCs w:val="20"/>
          <w:u w:val="single"/>
          <w:lang w:val="ka-GE"/>
        </w:rPr>
        <w:t>ინფორმაცია</w:t>
      </w:r>
      <w:r w:rsidRPr="00972ED9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B45BE62" w14:textId="73A8BC17" w:rsidR="00C41C03" w:rsidRPr="00972ED9" w:rsidRDefault="00C41C03" w:rsidP="00C41C0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482839AD" w14:textId="77777777" w:rsidR="00990A6F" w:rsidRPr="00972ED9" w:rsidRDefault="00990A6F" w:rsidP="00990A6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972ED9">
        <w:rPr>
          <w:rFonts w:ascii="Sylfaen" w:hAnsi="Sylfaen" w:cs="Sylfaen"/>
          <w:sz w:val="20"/>
          <w:szCs w:val="20"/>
          <w:lang w:val="ka-GE"/>
        </w:rPr>
        <w:t>ჭავჭავაძის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ქუჩის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რეაბილიტაციის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ტექნიკურ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საკითხებზე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პირები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>:</w:t>
      </w:r>
    </w:p>
    <w:p w14:paraId="4A397491" w14:textId="1CA7EFE5" w:rsidR="00990A6F" w:rsidRPr="00972ED9" w:rsidRDefault="00990A6F" w:rsidP="00990A6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72ED9">
        <w:rPr>
          <w:rFonts w:ascii="Sylfaen" w:hAnsi="Sylfaen" w:cs="Sylfaen"/>
          <w:sz w:val="20"/>
          <w:szCs w:val="20"/>
          <w:lang w:val="ka-GE"/>
        </w:rPr>
        <w:t>გიორგი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ვეშაპიძე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>: 595 339 330</w:t>
      </w:r>
      <w:r w:rsidR="00B1270E"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hyperlink r:id="rId8" w:history="1">
        <w:r w:rsidR="00B1270E" w:rsidRPr="00972ED9">
          <w:rPr>
            <w:rStyle w:val="Hyperlink"/>
            <w:rFonts w:asciiTheme="minorHAnsi" w:hAnsiTheme="minorHAnsi" w:cstheme="minorHAnsi"/>
            <w:sz w:val="20"/>
            <w:szCs w:val="20"/>
          </w:rPr>
          <w:t>gveshapidze@gwp.ge</w:t>
        </w:r>
      </w:hyperlink>
      <w:r w:rsidR="00B1270E" w:rsidRPr="00972ED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39CCE6" w14:textId="78624A84" w:rsidR="00990A6F" w:rsidRPr="00972ED9" w:rsidRDefault="00990A6F" w:rsidP="00990A6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72ED9">
        <w:rPr>
          <w:rFonts w:ascii="Sylfaen" w:hAnsi="Sylfaen" w:cs="Sylfaen"/>
          <w:sz w:val="20"/>
          <w:szCs w:val="20"/>
          <w:lang w:val="ka-GE"/>
        </w:rPr>
        <w:t>ლევან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თაფლაძე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>: 595 999 155</w:t>
      </w:r>
      <w:r w:rsidR="00B27428">
        <w:rPr>
          <w:rFonts w:ascii="Sylfaen" w:hAnsi="Sylfaen" w:cstheme="minorHAnsi"/>
          <w:sz w:val="20"/>
          <w:szCs w:val="20"/>
          <w:lang w:val="ka-GE"/>
        </w:rPr>
        <w:t>,</w:t>
      </w:r>
      <w:r w:rsidR="00B1270E" w:rsidRPr="00972ED9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B1270E" w:rsidRPr="00972ED9">
          <w:rPr>
            <w:rStyle w:val="Hyperlink"/>
            <w:rFonts w:asciiTheme="minorHAnsi" w:hAnsiTheme="minorHAnsi" w:cstheme="minorHAnsi"/>
            <w:sz w:val="20"/>
            <w:szCs w:val="20"/>
          </w:rPr>
          <w:t>ltapladze@gwp.ge</w:t>
        </w:r>
      </w:hyperlink>
      <w:r w:rsidR="00B1270E" w:rsidRPr="00972ED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1E77879" w14:textId="21E09A01" w:rsidR="00DE47CF" w:rsidRPr="00972ED9" w:rsidRDefault="00DE47CF" w:rsidP="00DE47C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p w14:paraId="3B6B56D0" w14:textId="77777777" w:rsidR="00DE47CF" w:rsidRPr="00972ED9" w:rsidRDefault="00DE47CF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72ED9">
        <w:rPr>
          <w:rFonts w:ascii="Sylfaen" w:hAnsi="Sylfaen" w:cs="Sylfaen"/>
          <w:b/>
          <w:sz w:val="20"/>
          <w:szCs w:val="20"/>
          <w:lang w:val="ka-GE"/>
        </w:rPr>
        <w:t>შესყიდვების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sz w:val="20"/>
          <w:szCs w:val="20"/>
          <w:lang w:val="ka-GE"/>
        </w:rPr>
        <w:t>წარმომადგენელი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5D0B213A" w14:textId="77777777" w:rsidR="00DE47CF" w:rsidRPr="00972ED9" w:rsidRDefault="00DE47CF" w:rsidP="00DE47C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p w14:paraId="38058B2E" w14:textId="77777777" w:rsidR="00DE47CF" w:rsidRPr="00972ED9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72ED9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პირი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972ED9">
        <w:rPr>
          <w:rFonts w:ascii="Sylfaen" w:hAnsi="Sylfaen" w:cs="Sylfaen"/>
          <w:sz w:val="20"/>
          <w:szCs w:val="20"/>
          <w:lang w:val="ka-GE"/>
        </w:rPr>
        <w:t>ნინო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ძიძიგური</w:t>
      </w:r>
    </w:p>
    <w:p w14:paraId="47B939A7" w14:textId="77777777" w:rsidR="00DE47CF" w:rsidRPr="00972ED9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72ED9">
        <w:rPr>
          <w:rFonts w:ascii="Sylfaen" w:hAnsi="Sylfaen" w:cs="Sylfaen"/>
          <w:sz w:val="20"/>
          <w:szCs w:val="20"/>
          <w:lang w:val="ka-GE"/>
        </w:rPr>
        <w:t>მის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972ED9">
        <w:rPr>
          <w:rFonts w:ascii="Sylfaen" w:hAnsi="Sylfaen" w:cs="Sylfaen"/>
          <w:sz w:val="20"/>
          <w:szCs w:val="20"/>
          <w:lang w:val="ka-GE"/>
        </w:rPr>
        <w:t>ქ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972ED9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72ED9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972ED9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27E5A29F" w14:textId="77777777" w:rsidR="00DE47CF" w:rsidRPr="00972ED9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72ED9">
        <w:rPr>
          <w:rFonts w:ascii="Sylfaen" w:hAnsi="Sylfaen" w:cs="Sylfaen"/>
          <w:sz w:val="20"/>
          <w:szCs w:val="20"/>
          <w:lang w:val="ka-GE"/>
        </w:rPr>
        <w:t>ელ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972ED9">
        <w:rPr>
          <w:rFonts w:ascii="Sylfaen" w:hAnsi="Sylfaen" w:cs="Sylfaen"/>
          <w:sz w:val="20"/>
          <w:szCs w:val="20"/>
          <w:lang w:val="ka-GE"/>
        </w:rPr>
        <w:t>ფოსტა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10" w:history="1">
        <w:r w:rsidRPr="00972ED9">
          <w:rPr>
            <w:rStyle w:val="Hyperlink"/>
            <w:rFonts w:asciiTheme="minorHAnsi" w:hAnsiTheme="minorHAnsi" w:cstheme="minorHAnsi"/>
            <w:sz w:val="20"/>
            <w:szCs w:val="20"/>
          </w:rPr>
          <w:t>ndzidziguri@gwp.ge</w:t>
        </w:r>
      </w:hyperlink>
      <w:r w:rsidRPr="00972ED9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2F9C7745" w14:textId="63BBE4BE" w:rsidR="00DE47CF" w:rsidRPr="00972ED9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72ED9">
        <w:rPr>
          <w:rFonts w:ascii="Sylfaen" w:hAnsi="Sylfaen" w:cs="Sylfaen"/>
          <w:sz w:val="20"/>
          <w:szCs w:val="20"/>
          <w:lang w:val="ka-GE"/>
        </w:rPr>
        <w:t>ტელ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(1147); </w:t>
      </w:r>
      <w:r w:rsidR="002E3D46" w:rsidRPr="00972ED9">
        <w:rPr>
          <w:rFonts w:ascii="Sylfaen" w:hAnsi="Sylfaen" w:cs="Sylfaen"/>
          <w:sz w:val="20"/>
          <w:szCs w:val="20"/>
          <w:lang w:val="ka-GE"/>
        </w:rPr>
        <w:t>მობ</w:t>
      </w:r>
      <w:r w:rsidR="002E3D46"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>555 16 72 92</w:t>
      </w:r>
    </w:p>
    <w:p w14:paraId="20984CD0" w14:textId="77777777" w:rsidR="00DE47CF" w:rsidRPr="00972ED9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0DC78AA0" w14:textId="77777777" w:rsidR="00DE47CF" w:rsidRPr="00972ED9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72ED9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პირი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972ED9">
        <w:rPr>
          <w:rFonts w:ascii="Sylfaen" w:hAnsi="Sylfaen" w:cs="Sylfaen"/>
          <w:sz w:val="20"/>
          <w:szCs w:val="20"/>
          <w:lang w:val="ka-GE"/>
        </w:rPr>
        <w:t>ირაკლი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ხვადაგაძე</w:t>
      </w:r>
    </w:p>
    <w:p w14:paraId="3B1DE568" w14:textId="77777777" w:rsidR="00DE47CF" w:rsidRPr="00972ED9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72ED9">
        <w:rPr>
          <w:rFonts w:ascii="Sylfaen" w:hAnsi="Sylfaen" w:cs="Sylfaen"/>
          <w:sz w:val="20"/>
          <w:szCs w:val="20"/>
          <w:lang w:val="ka-GE"/>
        </w:rPr>
        <w:t>მის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972ED9">
        <w:rPr>
          <w:rFonts w:ascii="Sylfaen" w:hAnsi="Sylfaen" w:cs="Sylfaen"/>
          <w:sz w:val="20"/>
          <w:szCs w:val="20"/>
          <w:lang w:val="ka-GE"/>
        </w:rPr>
        <w:t>ქ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972ED9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72ED9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972ED9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04F692FD" w14:textId="77777777" w:rsidR="00DE47CF" w:rsidRPr="00972ED9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72ED9">
        <w:rPr>
          <w:rFonts w:ascii="Sylfaen" w:hAnsi="Sylfaen" w:cs="Sylfaen"/>
          <w:sz w:val="20"/>
          <w:szCs w:val="20"/>
          <w:lang w:val="ka-GE"/>
        </w:rPr>
        <w:t>ელ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972ED9">
        <w:rPr>
          <w:rFonts w:ascii="Sylfaen" w:hAnsi="Sylfaen" w:cs="Sylfaen"/>
          <w:sz w:val="20"/>
          <w:szCs w:val="20"/>
          <w:lang w:val="ka-GE"/>
        </w:rPr>
        <w:t>ფოსტა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11" w:history="1">
        <w:r w:rsidRPr="00972ED9">
          <w:rPr>
            <w:rStyle w:val="Hyperlink"/>
            <w:rFonts w:asciiTheme="minorHAnsi" w:hAnsiTheme="minorHAnsi" w:cstheme="minorHAnsi"/>
            <w:sz w:val="20"/>
            <w:szCs w:val="20"/>
          </w:rPr>
          <w:t>ikhvadagadze@gwp.ge</w:t>
        </w:r>
      </w:hyperlink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02719CFA" w14:textId="77777777" w:rsidR="00DE47CF" w:rsidRPr="00972ED9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72ED9">
        <w:rPr>
          <w:rFonts w:ascii="Sylfaen" w:hAnsi="Sylfaen" w:cs="Sylfaen"/>
          <w:sz w:val="20"/>
          <w:szCs w:val="20"/>
          <w:lang w:val="ka-GE"/>
        </w:rPr>
        <w:t>ტელ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(1145); </w:t>
      </w:r>
    </w:p>
    <w:p w14:paraId="58D236C0" w14:textId="673E802F" w:rsidR="00237416" w:rsidRDefault="00237416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0" w:name="_Toc454818556"/>
      <w:bookmarkEnd w:id="0"/>
    </w:p>
    <w:p w14:paraId="63C877A5" w14:textId="1BC1933E" w:rsidR="00FC69F9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FC69F9">
        <w:rPr>
          <w:rFonts w:ascii="Sylfaen" w:hAnsi="Sylfaen" w:cs="Sylfaen"/>
          <w:b/>
          <w:sz w:val="20"/>
          <w:szCs w:val="20"/>
        </w:rPr>
        <w:t>შენიშვნა</w:t>
      </w:r>
      <w:proofErr w:type="spellEnd"/>
      <w:r w:rsidRPr="00FC69F9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Pr="00FC69F9">
        <w:rPr>
          <w:rFonts w:ascii="Sylfaen" w:hAnsi="Sylfaen" w:cs="Sylfaen"/>
          <w:sz w:val="20"/>
          <w:szCs w:val="20"/>
        </w:rPr>
        <w:t>ნებისმიერი</w:t>
      </w:r>
      <w:proofErr w:type="spellEnd"/>
      <w:r w:rsidRPr="00FC69F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69F9">
        <w:rPr>
          <w:rFonts w:ascii="Sylfaen" w:hAnsi="Sylfaen" w:cs="Sylfaen"/>
          <w:sz w:val="20"/>
          <w:szCs w:val="20"/>
        </w:rPr>
        <w:t>სხვა</w:t>
      </w:r>
      <w:proofErr w:type="spellEnd"/>
      <w:r w:rsidRPr="00FC69F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69F9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FC69F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FC69F9">
        <w:rPr>
          <w:rFonts w:ascii="Sylfaen" w:hAnsi="Sylfaen" w:cs="Sylfaen"/>
          <w:sz w:val="20"/>
          <w:szCs w:val="20"/>
        </w:rPr>
        <w:t>მოპოვებული</w:t>
      </w:r>
      <w:proofErr w:type="spellEnd"/>
      <w:r w:rsidRPr="00FC69F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69F9">
        <w:rPr>
          <w:rFonts w:ascii="Sylfaen" w:hAnsi="Sylfaen" w:cs="Sylfaen"/>
          <w:sz w:val="20"/>
          <w:szCs w:val="20"/>
        </w:rPr>
        <w:t>სხვა</w:t>
      </w:r>
      <w:proofErr w:type="spellEnd"/>
      <w:r w:rsidRPr="00FC69F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69F9">
        <w:rPr>
          <w:rFonts w:ascii="Sylfaen" w:hAnsi="Sylfaen" w:cs="Sylfaen"/>
          <w:sz w:val="20"/>
          <w:szCs w:val="20"/>
        </w:rPr>
        <w:t>გზით</w:t>
      </w:r>
      <w:proofErr w:type="spellEnd"/>
      <w:r w:rsidRPr="00FC69F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69F9">
        <w:rPr>
          <w:rFonts w:ascii="Sylfaen" w:hAnsi="Sylfaen" w:cs="Sylfaen"/>
          <w:sz w:val="20"/>
          <w:szCs w:val="20"/>
        </w:rPr>
        <w:t>არ</w:t>
      </w:r>
      <w:proofErr w:type="spellEnd"/>
      <w:r w:rsidRPr="00FC69F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69F9">
        <w:rPr>
          <w:rFonts w:ascii="Sylfaen" w:hAnsi="Sylfaen" w:cs="Sylfaen"/>
          <w:sz w:val="20"/>
          <w:szCs w:val="20"/>
        </w:rPr>
        <w:t>იქნება</w:t>
      </w:r>
      <w:proofErr w:type="spellEnd"/>
      <w:r w:rsidRPr="00FC69F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69F9">
        <w:rPr>
          <w:rFonts w:ascii="Sylfaen" w:hAnsi="Sylfaen" w:cs="Sylfaen"/>
          <w:sz w:val="20"/>
          <w:szCs w:val="20"/>
        </w:rPr>
        <w:t>ოფიციალური</w:t>
      </w:r>
      <w:proofErr w:type="spellEnd"/>
      <w:r w:rsidRPr="00FC69F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69F9">
        <w:rPr>
          <w:rFonts w:ascii="Sylfaen" w:hAnsi="Sylfaen" w:cs="Sylfaen"/>
          <w:sz w:val="20"/>
          <w:szCs w:val="20"/>
        </w:rPr>
        <w:t>და</w:t>
      </w:r>
      <w:proofErr w:type="spellEnd"/>
      <w:r w:rsidRPr="00FC69F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69F9">
        <w:rPr>
          <w:rFonts w:ascii="Sylfaen" w:hAnsi="Sylfaen" w:cs="Sylfaen"/>
          <w:sz w:val="20"/>
          <w:szCs w:val="20"/>
        </w:rPr>
        <w:t>არ</w:t>
      </w:r>
      <w:proofErr w:type="spellEnd"/>
      <w:r w:rsidRPr="00FC69F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69F9">
        <w:rPr>
          <w:rFonts w:ascii="Sylfaen" w:hAnsi="Sylfaen" w:cs="Sylfaen"/>
          <w:sz w:val="20"/>
          <w:szCs w:val="20"/>
        </w:rPr>
        <w:t>წარმოშობს</w:t>
      </w:r>
      <w:proofErr w:type="spellEnd"/>
      <w:r w:rsidRPr="00FC69F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69F9">
        <w:rPr>
          <w:rFonts w:ascii="Sylfaen" w:hAnsi="Sylfaen" w:cs="Sylfaen"/>
          <w:sz w:val="20"/>
          <w:szCs w:val="20"/>
        </w:rPr>
        <w:t>არავითარ</w:t>
      </w:r>
      <w:proofErr w:type="spellEnd"/>
      <w:r w:rsidRPr="00FC69F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69F9">
        <w:rPr>
          <w:rFonts w:ascii="Sylfaen" w:hAnsi="Sylfaen" w:cs="Sylfaen"/>
          <w:sz w:val="20"/>
          <w:szCs w:val="20"/>
        </w:rPr>
        <w:t>ვალდებულებას</w:t>
      </w:r>
      <w:proofErr w:type="spellEnd"/>
      <w:r w:rsidRPr="00FC69F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69F9">
        <w:rPr>
          <w:rFonts w:ascii="Sylfaen" w:hAnsi="Sylfaen" w:cs="Sylfaen"/>
          <w:sz w:val="20"/>
          <w:szCs w:val="20"/>
        </w:rPr>
        <w:t>შპს</w:t>
      </w:r>
      <w:proofErr w:type="spellEnd"/>
      <w:r w:rsidRPr="00FC69F9">
        <w:rPr>
          <w:rFonts w:asciiTheme="minorHAnsi" w:hAnsiTheme="minorHAnsi" w:cstheme="minorHAnsi"/>
          <w:sz w:val="20"/>
          <w:szCs w:val="20"/>
        </w:rPr>
        <w:t xml:space="preserve"> </w:t>
      </w:r>
      <w:r w:rsidRPr="00FC69F9">
        <w:rPr>
          <w:rFonts w:cs="Calibri"/>
          <w:sz w:val="20"/>
          <w:szCs w:val="20"/>
        </w:rPr>
        <w:t>„</w:t>
      </w:r>
      <w:proofErr w:type="spellStart"/>
      <w:r w:rsidRPr="00FC69F9">
        <w:rPr>
          <w:rFonts w:ascii="Sylfaen" w:hAnsi="Sylfaen" w:cs="Sylfaen"/>
          <w:sz w:val="20"/>
          <w:szCs w:val="20"/>
        </w:rPr>
        <w:t>ჯორჯიან</w:t>
      </w:r>
      <w:proofErr w:type="spellEnd"/>
      <w:r w:rsidRPr="00FC69F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69F9">
        <w:rPr>
          <w:rFonts w:ascii="Sylfaen" w:hAnsi="Sylfaen" w:cs="Sylfaen"/>
          <w:sz w:val="20"/>
          <w:szCs w:val="20"/>
        </w:rPr>
        <w:t>უოთერ</w:t>
      </w:r>
      <w:proofErr w:type="spellEnd"/>
      <w:r w:rsidRPr="00FC69F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69F9">
        <w:rPr>
          <w:rFonts w:ascii="Sylfaen" w:hAnsi="Sylfaen" w:cs="Sylfaen"/>
          <w:sz w:val="20"/>
          <w:szCs w:val="20"/>
        </w:rPr>
        <w:t>ენდ</w:t>
      </w:r>
      <w:proofErr w:type="spellEnd"/>
      <w:r w:rsidRPr="00FC69F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FC69F9">
        <w:rPr>
          <w:rFonts w:ascii="Sylfaen" w:hAnsi="Sylfaen" w:cs="Sylfaen"/>
          <w:sz w:val="20"/>
          <w:szCs w:val="20"/>
        </w:rPr>
        <w:t>ფაუერის</w:t>
      </w:r>
      <w:proofErr w:type="spellEnd"/>
      <w:r w:rsidRPr="00FC69F9">
        <w:rPr>
          <w:rFonts w:cs="Calibri"/>
          <w:sz w:val="20"/>
          <w:szCs w:val="20"/>
        </w:rPr>
        <w:t>“</w:t>
      </w:r>
      <w:r w:rsidRPr="00FC69F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69F9">
        <w:rPr>
          <w:rFonts w:ascii="Sylfaen" w:hAnsi="Sylfaen" w:cs="Sylfaen"/>
          <w:sz w:val="20"/>
          <w:szCs w:val="20"/>
        </w:rPr>
        <w:t>მხრიდან</w:t>
      </w:r>
      <w:proofErr w:type="spellEnd"/>
      <w:proofErr w:type="gramEnd"/>
      <w:r w:rsidRPr="00FC69F9">
        <w:rPr>
          <w:rFonts w:asciiTheme="minorHAnsi" w:hAnsiTheme="minorHAnsi" w:cstheme="minorHAnsi"/>
          <w:sz w:val="20"/>
          <w:szCs w:val="20"/>
        </w:rPr>
        <w:t>.</w:t>
      </w:r>
    </w:p>
    <w:p w14:paraId="6C3A7003" w14:textId="70AC8A2F" w:rsidR="00FC69F9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FC69F9">
        <w:rPr>
          <w:rFonts w:ascii="Sylfaen" w:hAnsi="Sylfaen" w:cs="Sylfaen"/>
          <w:sz w:val="20"/>
          <w:szCs w:val="20"/>
        </w:rPr>
        <w:t>განმარტებებზე</w:t>
      </w:r>
      <w:proofErr w:type="spellEnd"/>
      <w:r w:rsidRPr="00FC69F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69F9">
        <w:rPr>
          <w:rFonts w:ascii="Sylfaen" w:hAnsi="Sylfaen" w:cs="Sylfaen"/>
          <w:sz w:val="20"/>
          <w:szCs w:val="20"/>
        </w:rPr>
        <w:t>პასუხი</w:t>
      </w:r>
      <w:proofErr w:type="spellEnd"/>
      <w:r w:rsidRPr="00FC69F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69F9">
        <w:rPr>
          <w:rFonts w:ascii="Sylfaen" w:hAnsi="Sylfaen" w:cs="Sylfaen"/>
          <w:sz w:val="20"/>
          <w:szCs w:val="20"/>
        </w:rPr>
        <w:t>ყველა</w:t>
      </w:r>
      <w:proofErr w:type="spellEnd"/>
      <w:r w:rsidRPr="00FC69F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69F9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FC69F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69F9">
        <w:rPr>
          <w:rFonts w:ascii="Sylfaen" w:hAnsi="Sylfaen" w:cs="Sylfaen"/>
          <w:sz w:val="20"/>
          <w:szCs w:val="20"/>
        </w:rPr>
        <w:t>გაეგზავნება</w:t>
      </w:r>
      <w:proofErr w:type="spellEnd"/>
      <w:r w:rsidRPr="00FC69F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69F9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FC69F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69F9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FC69F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69F9">
        <w:rPr>
          <w:rFonts w:ascii="Sylfaen" w:hAnsi="Sylfaen" w:cs="Sylfaen"/>
          <w:sz w:val="20"/>
          <w:szCs w:val="20"/>
        </w:rPr>
        <w:t>საშუალებით</w:t>
      </w:r>
      <w:proofErr w:type="spellEnd"/>
      <w:r w:rsidRPr="00FC69F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FC69F9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FC69F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69F9">
        <w:rPr>
          <w:rFonts w:ascii="Sylfaen" w:hAnsi="Sylfaen" w:cs="Sylfaen"/>
          <w:sz w:val="20"/>
          <w:szCs w:val="20"/>
        </w:rPr>
        <w:t>ყველა</w:t>
      </w:r>
      <w:proofErr w:type="spellEnd"/>
      <w:r w:rsidRPr="00FC69F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69F9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FC69F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69F9">
        <w:rPr>
          <w:rFonts w:ascii="Sylfaen" w:hAnsi="Sylfaen" w:cs="Sylfaen"/>
          <w:sz w:val="20"/>
          <w:szCs w:val="20"/>
        </w:rPr>
        <w:t>უნდა</w:t>
      </w:r>
      <w:proofErr w:type="spellEnd"/>
      <w:r w:rsidRPr="00FC69F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69F9">
        <w:rPr>
          <w:rFonts w:ascii="Sylfaen" w:hAnsi="Sylfaen" w:cs="Sylfaen"/>
          <w:sz w:val="20"/>
          <w:szCs w:val="20"/>
        </w:rPr>
        <w:t>გააჩნდეს</w:t>
      </w:r>
      <w:proofErr w:type="spellEnd"/>
      <w:r w:rsidRPr="00FC69F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69F9">
        <w:rPr>
          <w:rFonts w:ascii="Sylfaen" w:hAnsi="Sylfaen" w:cs="Sylfaen"/>
          <w:sz w:val="20"/>
          <w:szCs w:val="20"/>
        </w:rPr>
        <w:t>მოქმედი</w:t>
      </w:r>
      <w:proofErr w:type="spellEnd"/>
      <w:r w:rsidRPr="00FC69F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69F9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FC69F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69F9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FC69F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69F9">
        <w:rPr>
          <w:rFonts w:ascii="Sylfaen" w:hAnsi="Sylfaen" w:cs="Sylfaen"/>
          <w:sz w:val="20"/>
          <w:szCs w:val="20"/>
        </w:rPr>
        <w:t>მისამართი</w:t>
      </w:r>
      <w:proofErr w:type="spellEnd"/>
      <w:r w:rsidRPr="00FC69F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FC69F9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FC69F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69F9">
        <w:rPr>
          <w:rFonts w:ascii="Sylfaen" w:hAnsi="Sylfaen" w:cs="Sylfaen"/>
          <w:sz w:val="20"/>
          <w:szCs w:val="20"/>
        </w:rPr>
        <w:t>შემოწმდება</w:t>
      </w:r>
      <w:proofErr w:type="spellEnd"/>
      <w:r w:rsidRPr="00FC69F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69F9">
        <w:rPr>
          <w:rFonts w:ascii="Sylfaen" w:hAnsi="Sylfaen" w:cs="Sylfaen"/>
          <w:sz w:val="20"/>
          <w:szCs w:val="20"/>
        </w:rPr>
        <w:t>რეგულარულად</w:t>
      </w:r>
      <w:proofErr w:type="spellEnd"/>
      <w:r w:rsidRPr="00FC69F9">
        <w:rPr>
          <w:rFonts w:asciiTheme="minorHAnsi" w:hAnsiTheme="minorHAnsi" w:cstheme="minorHAnsi"/>
          <w:sz w:val="20"/>
          <w:szCs w:val="20"/>
        </w:rPr>
        <w:t>.</w:t>
      </w:r>
    </w:p>
    <w:p w14:paraId="0B28DB35" w14:textId="77777777" w:rsidR="00FC69F9" w:rsidRPr="00972ED9" w:rsidRDefault="00FC69F9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38B39FF" w14:textId="6A780BCB" w:rsidR="00734570" w:rsidRPr="00972ED9" w:rsidRDefault="00E45E7B" w:rsidP="009567A7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972ED9">
        <w:rPr>
          <w:rFonts w:ascii="Sylfaen" w:hAnsi="Sylfaen" w:cs="Sylfaen"/>
          <w:b/>
          <w:sz w:val="20"/>
          <w:szCs w:val="20"/>
          <w:u w:val="single"/>
          <w:lang w:val="ka-GE"/>
        </w:rPr>
        <w:t>ტექნიკური</w:t>
      </w:r>
      <w:r w:rsidRPr="00972ED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72ED9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Pr="00972ED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</w:p>
    <w:p w14:paraId="25C45157" w14:textId="77777777" w:rsidR="00F47570" w:rsidRPr="00972ED9" w:rsidRDefault="00F47570" w:rsidP="00F47570">
      <w:pPr>
        <w:pStyle w:val="ListParagraph"/>
        <w:tabs>
          <w:tab w:val="left" w:pos="426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3199BFF1" w14:textId="5F81B84E" w:rsidR="00E45E7B" w:rsidRPr="00972ED9" w:rsidRDefault="00E45E7B" w:rsidP="00B5452A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72ED9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მომენტისთვის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არ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უნდა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იყოს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</w:p>
    <w:p w14:paraId="72655B5C" w14:textId="231A0DC1" w:rsidR="00E45E7B" w:rsidRPr="00972ED9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72ED9">
        <w:rPr>
          <w:rFonts w:ascii="Sylfaen" w:hAnsi="Sylfaen" w:cs="Sylfaen"/>
          <w:sz w:val="20"/>
          <w:szCs w:val="20"/>
          <w:lang w:val="ka-GE"/>
        </w:rPr>
        <w:t>გაკოტრების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356EDE52" w14:textId="2BEFF35D" w:rsidR="00E45E7B" w:rsidRPr="00972ED9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72ED9">
        <w:rPr>
          <w:rFonts w:ascii="Sylfaen" w:hAnsi="Sylfaen" w:cs="Sylfaen"/>
          <w:sz w:val="20"/>
          <w:szCs w:val="20"/>
          <w:lang w:val="ka-GE"/>
        </w:rPr>
        <w:t>ლიკვიდაციის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953BA0A" w14:textId="4A25EC97" w:rsidR="00E45E7B" w:rsidRPr="00972ED9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72ED9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დროებით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შეჩერების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მდგომარეობაში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6F4524A" w14:textId="6FE77AF6" w:rsidR="0090279D" w:rsidRPr="00972ED9" w:rsidRDefault="00E45E7B" w:rsidP="00CB736E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72ED9">
        <w:rPr>
          <w:rFonts w:ascii="Sylfaen" w:hAnsi="Sylfaen" w:cs="Sylfaen"/>
          <w:sz w:val="20"/>
          <w:szCs w:val="20"/>
          <w:lang w:val="ka-GE"/>
        </w:rPr>
        <w:lastRenderedPageBreak/>
        <w:t>ფასების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წარმოდგენა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დასაშვებია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მხოლოდ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sz w:val="20"/>
          <w:szCs w:val="20"/>
          <w:lang w:val="ka-GE"/>
        </w:rPr>
        <w:t>საქართველოს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sz w:val="20"/>
          <w:szCs w:val="20"/>
          <w:lang w:val="ka-GE"/>
        </w:rPr>
        <w:t>ეროვნულ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sz w:val="20"/>
          <w:szCs w:val="20"/>
          <w:lang w:val="ka-GE"/>
        </w:rPr>
        <w:t>ვალუტაში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972ED9">
        <w:rPr>
          <w:rFonts w:ascii="Sylfaen" w:hAnsi="Sylfaen" w:cs="Sylfaen"/>
          <w:b/>
          <w:sz w:val="20"/>
          <w:szCs w:val="20"/>
          <w:lang w:val="ka-GE"/>
        </w:rPr>
        <w:t>ლარი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>).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ფასები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უნდა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მოიცავდეს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ამ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კონკურსით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ყველა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ხარჯსა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და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კანონით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გადასახადებს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972ED9">
        <w:rPr>
          <w:rFonts w:ascii="Sylfaen" w:hAnsi="Sylfaen" w:cs="Sylfaen"/>
          <w:sz w:val="20"/>
          <w:szCs w:val="20"/>
          <w:lang w:val="ka-GE"/>
        </w:rPr>
        <w:t>მათ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შორის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დღგ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>).</w:t>
      </w:r>
    </w:p>
    <w:p w14:paraId="53ED7E7C" w14:textId="68A8A6CB" w:rsidR="00B47D4C" w:rsidRPr="00972ED9" w:rsidRDefault="00E45E7B" w:rsidP="00CB736E">
      <w:pPr>
        <w:pStyle w:val="ListParagraph"/>
        <w:numPr>
          <w:ilvl w:val="1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972ED9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მიერ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წინადადება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ძალაში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უნდა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იყოს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წინადადებების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მიღების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თარიღიდან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1270E" w:rsidRPr="00972ED9">
        <w:rPr>
          <w:rFonts w:asciiTheme="minorHAnsi" w:hAnsiTheme="minorHAnsi" w:cstheme="minorHAnsi"/>
          <w:sz w:val="20"/>
          <w:szCs w:val="20"/>
        </w:rPr>
        <w:t>9</w:t>
      </w:r>
      <w:r w:rsidR="00B5452A" w:rsidRPr="00972ED9">
        <w:rPr>
          <w:rFonts w:asciiTheme="minorHAnsi" w:hAnsiTheme="minorHAnsi" w:cstheme="minorHAnsi"/>
          <w:sz w:val="20"/>
          <w:szCs w:val="20"/>
          <w:lang w:val="ka-GE"/>
        </w:rPr>
        <w:t>0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C066E" w:rsidRPr="00972ED9">
        <w:rPr>
          <w:rFonts w:asciiTheme="minorHAnsi" w:hAnsiTheme="minorHAnsi" w:cstheme="minorHAnsi"/>
          <w:sz w:val="20"/>
          <w:szCs w:val="20"/>
          <w:lang w:val="ka-GE"/>
        </w:rPr>
        <w:t>(</w:t>
      </w:r>
      <w:r w:rsidR="00B1270E" w:rsidRPr="00972ED9">
        <w:rPr>
          <w:rFonts w:ascii="Sylfaen" w:hAnsi="Sylfaen" w:cs="Sylfaen"/>
          <w:sz w:val="20"/>
          <w:szCs w:val="20"/>
          <w:lang w:val="ka-GE"/>
        </w:rPr>
        <w:t>ოთხმოცდა</w:t>
      </w:r>
      <w:r w:rsidR="00B5452A" w:rsidRPr="00972ED9">
        <w:rPr>
          <w:rFonts w:ascii="Sylfaen" w:hAnsi="Sylfaen" w:cs="Sylfaen"/>
          <w:sz w:val="20"/>
          <w:szCs w:val="20"/>
          <w:lang w:val="ka-GE"/>
        </w:rPr>
        <w:t>ათი</w:t>
      </w:r>
      <w:r w:rsidR="002C066E" w:rsidRPr="00972ED9">
        <w:rPr>
          <w:rFonts w:asciiTheme="minorHAnsi" w:hAnsiTheme="minorHAnsi" w:cstheme="minorHAnsi"/>
          <w:sz w:val="20"/>
          <w:szCs w:val="20"/>
          <w:lang w:val="ka-GE"/>
        </w:rPr>
        <w:t>)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972ED9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="00BB0F01"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დღის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განმავლობაში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91A4A77" w14:textId="5DF010A6" w:rsidR="0090279D" w:rsidRPr="00972ED9" w:rsidRDefault="00B30838" w:rsidP="00F47570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შეკითხვა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უნდა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იყოს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წერილობითი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972ED9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972ED9">
        <w:rPr>
          <w:rFonts w:ascii="Sylfaen" w:hAnsi="Sylfaen" w:cs="Sylfaen"/>
          <w:sz w:val="20"/>
          <w:szCs w:val="20"/>
          <w:lang w:val="ka-GE"/>
        </w:rPr>
        <w:t>შეკითხვის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ავტორმა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დასახელებასთან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72ED9">
        <w:rPr>
          <w:rFonts w:ascii="Sylfaen" w:hAnsi="Sylfaen" w:cs="Sylfaen"/>
          <w:sz w:val="20"/>
          <w:szCs w:val="20"/>
          <w:lang w:val="ka-GE"/>
        </w:rPr>
        <w:t>თავის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სახელთან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და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თანამდებობასთან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ერთად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აუცილებლად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უნდა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მიუთითოს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ნომერი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67D9FE3D" w14:textId="77777777" w:rsidR="00FC69F9" w:rsidRDefault="00FC69F9" w:rsidP="00B30838">
      <w:pPr>
        <w:pStyle w:val="ListParagraph"/>
        <w:spacing w:after="0" w:line="360" w:lineRule="auto"/>
        <w:ind w:left="0" w:firstLine="426"/>
        <w:jc w:val="both"/>
        <w:rPr>
          <w:rFonts w:ascii="Sylfaen" w:hAnsi="Sylfaen" w:cs="Sylfaen"/>
          <w:sz w:val="20"/>
          <w:szCs w:val="20"/>
          <w:lang w:val="ka-GE"/>
        </w:rPr>
      </w:pPr>
      <w:r w:rsidRPr="00FC69F9">
        <w:rPr>
          <w:rFonts w:ascii="Sylfaen" w:hAnsi="Sylfaen" w:cs="Sylfaen"/>
          <w:sz w:val="20"/>
          <w:szCs w:val="20"/>
          <w:lang w:val="ka-GE"/>
        </w:rPr>
        <w:t>შპს „ჯორჯიან უოთერ ენდ ფაუერი“ უფლებას იტოვებს თვითონ შეცვალოს კონკურსის დასრულების ვადა, შეცვალოს კონკურსის პირობები, ან შეწყვიტოს კონკურსი მისი მიმდინარეობის ნებისმიერ ეტაპზე. რაც ცნობილი გახდება კონკურსში მონაწილისთვის/მონაწილეობის მსურველისთვის იმ ფორმით, რა ფორმითაც წინამდებარე განცხადება გახდა საჯაროდ ცნობილი, ან შეწყვიტოს კონკურსი მისი მიმდინარეობის ნებმისმიერ ეტაპზე.</w:t>
      </w:r>
    </w:p>
    <w:p w14:paraId="154760C7" w14:textId="6D0B5C1F" w:rsidR="00B30838" w:rsidRPr="00972ED9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72ED9">
        <w:rPr>
          <w:rFonts w:ascii="Sylfaen" w:hAnsi="Sylfaen" w:cs="Sylfaen"/>
          <w:sz w:val="20"/>
          <w:szCs w:val="20"/>
          <w:lang w:val="ka-GE"/>
        </w:rPr>
        <w:t>შპს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972ED9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უოთერ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ენდ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ფაუერი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972ED9">
        <w:rPr>
          <w:rFonts w:ascii="Sylfaen" w:hAnsi="Sylfaen" w:cs="Sylfaen"/>
          <w:sz w:val="20"/>
          <w:szCs w:val="20"/>
          <w:lang w:val="ka-GE"/>
        </w:rPr>
        <w:t>გამარჯვებულ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მიმწოდებელს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გამოავლენს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სატენდერო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კომისიაზე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და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გადაწყვეტილებას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აცნობებს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ყველა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972ED9">
        <w:rPr>
          <w:rFonts w:ascii="Sylfaen" w:hAnsi="Sylfaen" w:cs="Sylfaen"/>
          <w:sz w:val="20"/>
          <w:szCs w:val="20"/>
          <w:lang w:val="ka-GE"/>
        </w:rPr>
        <w:t>შპს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972ED9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უოთერ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ენდ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ფაუერი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972ED9">
        <w:rPr>
          <w:rFonts w:ascii="Sylfaen" w:hAnsi="Sylfaen" w:cs="Sylfaen"/>
          <w:sz w:val="20"/>
          <w:szCs w:val="20"/>
          <w:lang w:val="ka-GE"/>
        </w:rPr>
        <w:t>არ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არის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ვალდებული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მისცეს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სიტყვიერი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ან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წერილობით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ახსნა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972ED9">
        <w:rPr>
          <w:rFonts w:ascii="Sylfaen" w:hAnsi="Sylfaen" w:cs="Sylfaen"/>
          <w:sz w:val="20"/>
          <w:szCs w:val="20"/>
          <w:lang w:val="ka-GE"/>
        </w:rPr>
        <w:t>განმარტება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კონსკურსთან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დაკავშირებულ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გადაწყვეტილებაზე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27242AF9" w14:textId="34F9C54A" w:rsidR="00B30838" w:rsidRPr="00972ED9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972ED9">
        <w:rPr>
          <w:rFonts w:ascii="Sylfaen" w:hAnsi="Sylfaen" w:cs="Sylfaen"/>
          <w:sz w:val="20"/>
          <w:szCs w:val="20"/>
          <w:lang w:val="ka-GE"/>
        </w:rPr>
        <w:t>შპს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972ED9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უოთერ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ენდ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ფაუერი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972ED9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გადაამოწმოს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პრეტენდენტებისგან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მიღ</w:t>
      </w:r>
      <w:r w:rsidR="00E33A8F" w:rsidRPr="00972ED9">
        <w:rPr>
          <w:rFonts w:ascii="Sylfaen" w:hAnsi="Sylfaen" w:cs="Sylfaen"/>
          <w:sz w:val="20"/>
          <w:szCs w:val="20"/>
          <w:lang w:val="ka-GE"/>
        </w:rPr>
        <w:t>ე</w:t>
      </w:r>
      <w:r w:rsidRPr="00972ED9">
        <w:rPr>
          <w:rFonts w:ascii="Sylfaen" w:hAnsi="Sylfaen" w:cs="Sylfaen"/>
          <w:sz w:val="20"/>
          <w:szCs w:val="20"/>
          <w:lang w:val="ka-GE"/>
        </w:rPr>
        <w:t>ბული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სახის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72ED9">
        <w:rPr>
          <w:rFonts w:ascii="Sylfaen" w:hAnsi="Sylfaen" w:cs="Sylfaen"/>
          <w:sz w:val="20"/>
          <w:szCs w:val="20"/>
          <w:lang w:val="ka-GE"/>
        </w:rPr>
        <w:t>ასევე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მოიძიოს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ან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მისი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972ED9">
        <w:rPr>
          <w:rFonts w:ascii="Sylfaen" w:hAnsi="Sylfaen" w:cs="Sylfaen"/>
          <w:sz w:val="20"/>
          <w:szCs w:val="20"/>
          <w:lang w:val="ka-GE"/>
        </w:rPr>
        <w:t>იმ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72ED9">
        <w:rPr>
          <w:rFonts w:ascii="Sylfaen" w:hAnsi="Sylfaen" w:cs="Sylfaen"/>
          <w:sz w:val="20"/>
          <w:szCs w:val="20"/>
          <w:lang w:val="ka-GE"/>
        </w:rPr>
        <w:t>თუ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დადასტურდება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72ED9">
        <w:rPr>
          <w:rFonts w:ascii="Sylfaen" w:hAnsi="Sylfaen" w:cs="Sylfaen"/>
          <w:sz w:val="20"/>
          <w:szCs w:val="20"/>
          <w:lang w:val="ka-GE"/>
        </w:rPr>
        <w:t>რომ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მხრიდან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არ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შეესაბამება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სინამდვილეს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ან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გაყალბებულია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72ED9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იქნება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sz w:val="20"/>
          <w:szCs w:val="20"/>
          <w:lang w:val="ka-GE"/>
        </w:rPr>
        <w:t>დისკვალიფიცირებული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34D31B4B" w14:textId="60752D0B" w:rsidR="00A50438" w:rsidRPr="00FC69F9" w:rsidRDefault="00A50438" w:rsidP="00FC69F9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1CAE44A" w14:textId="402F66C7" w:rsidR="00A50438" w:rsidRPr="00FA411E" w:rsidRDefault="000202A5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1" w:name="_Toc454818559"/>
      <w:r w:rsidRPr="00FA411E">
        <w:rPr>
          <w:rFonts w:ascii="Sylfaen" w:hAnsi="Sylfaen" w:cs="Sylfaen"/>
          <w:b/>
          <w:sz w:val="20"/>
          <w:szCs w:val="20"/>
          <w:u w:val="single"/>
          <w:lang w:val="ka-GE"/>
        </w:rPr>
        <w:t>ანგარიშწორებისა</w:t>
      </w:r>
      <w:r w:rsidRPr="00FA411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A411E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Pr="00FA411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A411E">
        <w:rPr>
          <w:rFonts w:ascii="Sylfaen" w:hAnsi="Sylfaen" w:cs="Sylfaen"/>
          <w:b/>
          <w:sz w:val="20"/>
          <w:szCs w:val="20"/>
          <w:u w:val="single"/>
          <w:lang w:val="ka-GE"/>
        </w:rPr>
        <w:t>თანამშრომლობის</w:t>
      </w:r>
      <w:r w:rsidRPr="00FA411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FA411E">
        <w:rPr>
          <w:rFonts w:ascii="Sylfaen" w:hAnsi="Sylfaen" w:cs="Sylfaen"/>
          <w:b/>
          <w:sz w:val="20"/>
          <w:szCs w:val="20"/>
          <w:u w:val="single"/>
          <w:lang w:val="ka-GE"/>
        </w:rPr>
        <w:t>პირობები</w:t>
      </w:r>
      <w:r w:rsidRPr="00FA411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  <w:bookmarkEnd w:id="1"/>
    </w:p>
    <w:p w14:paraId="7FA4AEC4" w14:textId="3EC418F7" w:rsidR="00833770" w:rsidRPr="00FA411E" w:rsidRDefault="000202A5" w:rsidP="009567A7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FA411E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670B37" w:rsidRPr="00FA411E">
        <w:rPr>
          <w:rFonts w:ascii="Sylfaen" w:hAnsi="Sylfaen" w:cs="Sylfaen"/>
          <w:sz w:val="20"/>
          <w:szCs w:val="20"/>
          <w:lang w:val="ka-GE"/>
        </w:rPr>
        <w:t>ა</w:t>
      </w:r>
      <w:r w:rsidR="00670B37"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FA411E">
        <w:rPr>
          <w:rFonts w:ascii="Sylfaen" w:hAnsi="Sylfaen" w:cs="Sylfaen"/>
          <w:sz w:val="20"/>
          <w:szCs w:val="20"/>
          <w:lang w:val="ka-GE"/>
        </w:rPr>
        <w:t>განხორციელდება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A411E">
        <w:rPr>
          <w:rFonts w:ascii="Sylfaen" w:hAnsi="Sylfaen" w:cs="Sylfaen"/>
          <w:sz w:val="20"/>
          <w:szCs w:val="20"/>
          <w:lang w:val="ka-GE"/>
        </w:rPr>
        <w:t>უნაღდო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A411E">
        <w:rPr>
          <w:rFonts w:ascii="Sylfaen" w:hAnsi="Sylfaen" w:cs="Sylfaen"/>
          <w:sz w:val="20"/>
          <w:szCs w:val="20"/>
          <w:lang w:val="ka-GE"/>
        </w:rPr>
        <w:t>ანგარიშსწორებით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FA411E">
        <w:rPr>
          <w:rFonts w:ascii="Sylfaen" w:hAnsi="Sylfaen" w:cs="Sylfaen"/>
          <w:sz w:val="20"/>
          <w:szCs w:val="20"/>
          <w:lang w:val="ka-GE"/>
        </w:rPr>
        <w:t>ფაქტიურად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A411E">
        <w:rPr>
          <w:rFonts w:ascii="Sylfaen" w:hAnsi="Sylfaen" w:cs="Sylfaen"/>
          <w:sz w:val="20"/>
          <w:szCs w:val="20"/>
          <w:lang w:val="ka-GE"/>
        </w:rPr>
        <w:t>სრულად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A411E">
        <w:rPr>
          <w:rFonts w:ascii="Sylfaen" w:hAnsi="Sylfaen" w:cs="Sylfaen"/>
          <w:sz w:val="20"/>
          <w:szCs w:val="20"/>
          <w:lang w:val="ka-GE"/>
        </w:rPr>
        <w:t>ან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A411E">
        <w:rPr>
          <w:rFonts w:ascii="Sylfaen" w:hAnsi="Sylfaen" w:cs="Sylfaen"/>
          <w:sz w:val="20"/>
          <w:szCs w:val="20"/>
          <w:lang w:val="ka-GE"/>
        </w:rPr>
        <w:t>ეტაპობრივად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A411E">
        <w:rPr>
          <w:rFonts w:ascii="Sylfaen" w:hAnsi="Sylfaen" w:cs="Sylfaen"/>
          <w:sz w:val="20"/>
          <w:szCs w:val="20"/>
          <w:lang w:val="ka-GE"/>
        </w:rPr>
        <w:t>მიწოდებული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C670B" w:rsidRPr="00FA411E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="00EC670B" w:rsidRPr="00FA411E">
        <w:rPr>
          <w:rFonts w:asciiTheme="minorHAnsi" w:hAnsiTheme="minorHAnsi" w:cstheme="minorHAnsi"/>
          <w:sz w:val="20"/>
          <w:szCs w:val="20"/>
          <w:lang w:val="ka-GE"/>
        </w:rPr>
        <w:t>/</w:t>
      </w:r>
      <w:r w:rsidR="00D57017" w:rsidRPr="00FA411E">
        <w:rPr>
          <w:rFonts w:ascii="Sylfaen" w:hAnsi="Sylfaen" w:cs="Sylfaen"/>
          <w:sz w:val="20"/>
          <w:szCs w:val="20"/>
          <w:lang w:val="ka-GE"/>
        </w:rPr>
        <w:t>საქონლის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A411E">
        <w:rPr>
          <w:rFonts w:ascii="Sylfaen" w:hAnsi="Sylfaen" w:cs="Sylfaen"/>
          <w:sz w:val="20"/>
          <w:szCs w:val="20"/>
          <w:lang w:val="ka-GE"/>
        </w:rPr>
        <w:t>შესა</w:t>
      </w:r>
      <w:r w:rsidR="00D57017" w:rsidRPr="00FA411E">
        <w:rPr>
          <w:rFonts w:ascii="Sylfaen" w:hAnsi="Sylfaen" w:cs="Sylfaen"/>
          <w:sz w:val="20"/>
          <w:szCs w:val="20"/>
          <w:lang w:val="ka-GE"/>
        </w:rPr>
        <w:t>ბამისად</w:t>
      </w:r>
      <w:r w:rsidR="00D57017"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FA411E">
        <w:rPr>
          <w:rFonts w:ascii="Sylfaen" w:hAnsi="Sylfaen" w:cs="Sylfaen"/>
          <w:sz w:val="20"/>
          <w:szCs w:val="20"/>
          <w:lang w:val="ka-GE"/>
        </w:rPr>
        <w:t>მიღება</w:t>
      </w:r>
      <w:r w:rsidR="00D57017" w:rsidRPr="00FA411E">
        <w:rPr>
          <w:rFonts w:asciiTheme="minorHAnsi" w:hAnsiTheme="minorHAnsi" w:cstheme="minorHAnsi"/>
          <w:sz w:val="20"/>
          <w:szCs w:val="20"/>
          <w:lang w:val="ka-GE"/>
        </w:rPr>
        <w:t>-</w:t>
      </w:r>
      <w:r w:rsidR="00D57017" w:rsidRPr="00FA411E">
        <w:rPr>
          <w:rFonts w:ascii="Sylfaen" w:hAnsi="Sylfaen" w:cs="Sylfaen"/>
          <w:sz w:val="20"/>
          <w:szCs w:val="20"/>
          <w:lang w:val="ka-GE"/>
        </w:rPr>
        <w:t>ჩაბარების</w:t>
      </w:r>
      <w:r w:rsidR="00D57017"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FA411E">
        <w:rPr>
          <w:rFonts w:ascii="Sylfaen" w:hAnsi="Sylfaen" w:cs="Sylfaen"/>
          <w:sz w:val="20"/>
          <w:szCs w:val="20"/>
          <w:lang w:val="ka-GE"/>
        </w:rPr>
        <w:t>აქტის</w:t>
      </w:r>
      <w:r w:rsidR="00D57017"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FA411E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A411E">
        <w:rPr>
          <w:rFonts w:ascii="Sylfaen" w:hAnsi="Sylfaen" w:cs="Sylfaen"/>
          <w:sz w:val="20"/>
          <w:szCs w:val="20"/>
          <w:lang w:val="ka-GE"/>
        </w:rPr>
        <w:t>კანონმდებლობით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A411E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A411E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A411E">
        <w:rPr>
          <w:rFonts w:ascii="Sylfaen" w:hAnsi="Sylfaen" w:cs="Sylfaen"/>
          <w:sz w:val="20"/>
          <w:szCs w:val="20"/>
          <w:lang w:val="ka-GE"/>
        </w:rPr>
        <w:t>საგადახდო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A411E">
        <w:rPr>
          <w:rFonts w:ascii="Sylfaen" w:hAnsi="Sylfaen" w:cs="Sylfaen"/>
          <w:sz w:val="20"/>
          <w:szCs w:val="20"/>
          <w:lang w:val="ka-GE"/>
        </w:rPr>
        <w:t>დოკუმენტაციის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A411E">
        <w:rPr>
          <w:rFonts w:ascii="Sylfaen" w:hAnsi="Sylfaen" w:cs="Sylfaen"/>
          <w:sz w:val="20"/>
          <w:szCs w:val="20"/>
          <w:lang w:val="ka-GE"/>
        </w:rPr>
        <w:t>წარდგენი</w:t>
      </w:r>
      <w:r w:rsidR="00670B37" w:rsidRPr="00FA411E">
        <w:rPr>
          <w:rFonts w:ascii="Sylfaen" w:hAnsi="Sylfaen" w:cs="Sylfaen"/>
          <w:sz w:val="20"/>
          <w:szCs w:val="20"/>
          <w:lang w:val="ka-GE"/>
        </w:rPr>
        <w:t>ს</w:t>
      </w:r>
      <w:r w:rsidR="00670B37"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FA411E">
        <w:rPr>
          <w:rFonts w:ascii="Sylfaen" w:hAnsi="Sylfaen" w:cs="Sylfaen"/>
          <w:sz w:val="20"/>
          <w:szCs w:val="20"/>
          <w:lang w:val="ka-GE"/>
        </w:rPr>
        <w:t>საფუძველზე</w:t>
      </w:r>
      <w:r w:rsidR="00670B37"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670B37" w:rsidRPr="00FA411E">
        <w:rPr>
          <w:rFonts w:ascii="Sylfaen" w:hAnsi="Sylfaen" w:cs="Sylfaen"/>
          <w:sz w:val="20"/>
          <w:szCs w:val="20"/>
          <w:lang w:val="ka-GE"/>
        </w:rPr>
        <w:t>ანგარიშსწორების</w:t>
      </w:r>
      <w:r w:rsidR="00670B37"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FA411E">
        <w:rPr>
          <w:rFonts w:ascii="Sylfaen" w:hAnsi="Sylfaen" w:cs="Sylfaen"/>
          <w:sz w:val="20"/>
          <w:szCs w:val="20"/>
          <w:lang w:val="ka-GE"/>
        </w:rPr>
        <w:t>ვადა</w:t>
      </w:r>
      <w:r w:rsidR="00670B37"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FA411E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FA411E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FA411E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A411E">
        <w:rPr>
          <w:rFonts w:ascii="Sylfaen" w:hAnsi="Sylfaen" w:cs="Sylfaen"/>
          <w:sz w:val="20"/>
          <w:szCs w:val="20"/>
          <w:lang w:val="ka-GE"/>
        </w:rPr>
        <w:t>დღი</w:t>
      </w:r>
      <w:r w:rsidR="00670B37" w:rsidRPr="00FA411E">
        <w:rPr>
          <w:rFonts w:ascii="Sylfaen" w:hAnsi="Sylfaen" w:cs="Sylfaen"/>
          <w:sz w:val="20"/>
          <w:szCs w:val="20"/>
          <w:lang w:val="ka-GE"/>
        </w:rPr>
        <w:t>თ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4F36D308" w14:textId="77777777" w:rsidR="00FC69F9" w:rsidRPr="00FA411E" w:rsidRDefault="00FC69F9" w:rsidP="00FC69F9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FA411E">
        <w:rPr>
          <w:rFonts w:ascii="Sylfaen" w:hAnsi="Sylfaen" w:cs="Sylfaen"/>
          <w:sz w:val="20"/>
          <w:szCs w:val="20"/>
          <w:lang w:val="ka-GE"/>
        </w:rPr>
        <w:t>გამარჯვებული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A411E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A411E">
        <w:rPr>
          <w:rFonts w:ascii="Sylfaen" w:hAnsi="Sylfaen" w:cs="Sylfaen"/>
          <w:sz w:val="20"/>
          <w:szCs w:val="20"/>
          <w:lang w:val="ka-GE"/>
        </w:rPr>
        <w:t>ვალდებულია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A411E">
        <w:rPr>
          <w:rFonts w:ascii="Sylfaen" w:hAnsi="Sylfaen" w:cs="Sylfaen"/>
          <w:sz w:val="20"/>
          <w:szCs w:val="20"/>
          <w:lang w:val="ka-GE"/>
        </w:rPr>
        <w:t>შპს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FA411E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A411E">
        <w:rPr>
          <w:rFonts w:ascii="Sylfaen" w:hAnsi="Sylfaen" w:cs="Sylfaen"/>
          <w:sz w:val="20"/>
          <w:szCs w:val="20"/>
          <w:lang w:val="ka-GE"/>
        </w:rPr>
        <w:t>უოთერ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A411E">
        <w:rPr>
          <w:rFonts w:ascii="Sylfaen" w:hAnsi="Sylfaen" w:cs="Sylfaen"/>
          <w:sz w:val="20"/>
          <w:szCs w:val="20"/>
          <w:lang w:val="ka-GE"/>
        </w:rPr>
        <w:t>ენდ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A411E">
        <w:rPr>
          <w:rFonts w:ascii="Sylfaen" w:hAnsi="Sylfaen" w:cs="Sylfaen"/>
          <w:sz w:val="20"/>
          <w:szCs w:val="20"/>
          <w:lang w:val="ka-GE"/>
        </w:rPr>
        <w:t>ფაუერს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FA411E">
        <w:rPr>
          <w:rFonts w:ascii="Sylfaen" w:hAnsi="Sylfaen" w:cs="Sylfaen"/>
          <w:sz w:val="20"/>
          <w:szCs w:val="20"/>
          <w:lang w:val="ka-GE"/>
        </w:rPr>
        <w:t>წარუდგინოს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>:</w:t>
      </w:r>
    </w:p>
    <w:p w14:paraId="054AA8F6" w14:textId="77777777" w:rsidR="00FC69F9" w:rsidRPr="00FA411E" w:rsidRDefault="00FC69F9" w:rsidP="00FC69F9">
      <w:pPr>
        <w:pStyle w:val="ListParagraph"/>
        <w:numPr>
          <w:ilvl w:val="2"/>
          <w:numId w:val="8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FA411E">
        <w:rPr>
          <w:rFonts w:ascii="Sylfaen" w:hAnsi="Sylfaen" w:cs="Sylfaen"/>
          <w:sz w:val="20"/>
          <w:szCs w:val="20"/>
          <w:lang w:val="ka-GE"/>
        </w:rPr>
        <w:t>შესრულების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A411E">
        <w:rPr>
          <w:rFonts w:ascii="Sylfaen" w:hAnsi="Sylfaen" w:cs="Sylfaen"/>
          <w:sz w:val="20"/>
          <w:szCs w:val="20"/>
          <w:lang w:val="ka-GE"/>
        </w:rPr>
        <w:t>საბანკო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A411E">
        <w:rPr>
          <w:rFonts w:ascii="Sylfaen" w:hAnsi="Sylfaen" w:cs="Sylfaen"/>
          <w:sz w:val="20"/>
          <w:szCs w:val="20"/>
          <w:lang w:val="ka-GE"/>
        </w:rPr>
        <w:t>გარანტია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A411E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A411E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A411E">
        <w:rPr>
          <w:rFonts w:ascii="Sylfaen" w:hAnsi="Sylfaen" w:cs="Sylfaen"/>
          <w:sz w:val="20"/>
          <w:szCs w:val="20"/>
          <w:lang w:val="ka-GE"/>
        </w:rPr>
        <w:t>ჯამური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A411E">
        <w:rPr>
          <w:rFonts w:ascii="Sylfaen" w:hAnsi="Sylfaen" w:cs="Sylfaen"/>
          <w:sz w:val="20"/>
          <w:szCs w:val="20"/>
          <w:lang w:val="ka-GE"/>
        </w:rPr>
        <w:t>ღირებულების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5%-</w:t>
      </w:r>
      <w:r w:rsidRPr="00FA411E">
        <w:rPr>
          <w:rFonts w:ascii="Sylfaen" w:hAnsi="Sylfaen" w:cs="Sylfaen"/>
          <w:sz w:val="20"/>
          <w:szCs w:val="20"/>
          <w:lang w:val="ka-GE"/>
        </w:rPr>
        <w:t>ის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A411E">
        <w:rPr>
          <w:rFonts w:ascii="Sylfaen" w:hAnsi="Sylfaen" w:cs="Sylfaen"/>
          <w:sz w:val="20"/>
          <w:szCs w:val="20"/>
          <w:lang w:val="ka-GE"/>
        </w:rPr>
        <w:t>ოდენობით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FA411E">
        <w:rPr>
          <w:rFonts w:ascii="Sylfaen" w:hAnsi="Sylfaen" w:cs="Sylfaen"/>
          <w:sz w:val="20"/>
          <w:szCs w:val="20"/>
          <w:lang w:val="ka-GE"/>
        </w:rPr>
        <w:t>რომლის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A411E">
        <w:rPr>
          <w:rFonts w:ascii="Sylfaen" w:hAnsi="Sylfaen" w:cs="Sylfaen"/>
          <w:sz w:val="20"/>
          <w:szCs w:val="20"/>
          <w:lang w:val="ka-GE"/>
        </w:rPr>
        <w:t>მოქმედების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A411E">
        <w:rPr>
          <w:rFonts w:ascii="Sylfaen" w:hAnsi="Sylfaen" w:cs="Sylfaen"/>
          <w:sz w:val="20"/>
          <w:szCs w:val="20"/>
          <w:lang w:val="ka-GE"/>
        </w:rPr>
        <w:t>ვადაც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30 </w:t>
      </w:r>
      <w:r w:rsidRPr="00FA411E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A411E">
        <w:rPr>
          <w:rFonts w:ascii="Sylfaen" w:hAnsi="Sylfaen" w:cs="Sylfaen"/>
          <w:sz w:val="20"/>
          <w:szCs w:val="20"/>
          <w:lang w:val="ka-GE"/>
        </w:rPr>
        <w:t>დღით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A411E">
        <w:rPr>
          <w:rFonts w:ascii="Sylfaen" w:hAnsi="Sylfaen" w:cs="Sylfaen"/>
          <w:sz w:val="20"/>
          <w:szCs w:val="20"/>
          <w:lang w:val="ka-GE"/>
        </w:rPr>
        <w:t>უნდა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A411E">
        <w:rPr>
          <w:rFonts w:ascii="Sylfaen" w:hAnsi="Sylfaen" w:cs="Sylfaen"/>
          <w:sz w:val="20"/>
          <w:szCs w:val="20"/>
          <w:lang w:val="ka-GE"/>
        </w:rPr>
        <w:t>აღემატებოდეს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A411E">
        <w:rPr>
          <w:rFonts w:ascii="Sylfaen" w:hAnsi="Sylfaen" w:cs="Sylfaen"/>
          <w:sz w:val="20"/>
          <w:szCs w:val="20"/>
          <w:lang w:val="ka-GE"/>
        </w:rPr>
        <w:t>სამუშაოების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A411E">
        <w:rPr>
          <w:rFonts w:ascii="Sylfaen" w:hAnsi="Sylfaen" w:cs="Sylfaen"/>
          <w:sz w:val="20"/>
          <w:szCs w:val="20"/>
          <w:lang w:val="ka-GE"/>
        </w:rPr>
        <w:t>დასრულების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A411E">
        <w:rPr>
          <w:rFonts w:ascii="Sylfaen" w:hAnsi="Sylfaen" w:cs="Sylfaen"/>
          <w:sz w:val="20"/>
          <w:szCs w:val="20"/>
          <w:lang w:val="ka-GE"/>
        </w:rPr>
        <w:t>ვადას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A411E">
        <w:rPr>
          <w:rFonts w:ascii="Sylfaen" w:hAnsi="Sylfaen" w:cs="Sylfaen"/>
          <w:sz w:val="20"/>
          <w:szCs w:val="20"/>
          <w:lang w:val="ka-GE"/>
        </w:rPr>
        <w:t>და</w:t>
      </w:r>
    </w:p>
    <w:p w14:paraId="115E1F89" w14:textId="2065C9AE" w:rsidR="00BB446B" w:rsidRPr="00FA411E" w:rsidRDefault="00FC69F9" w:rsidP="00BB446B">
      <w:pPr>
        <w:pStyle w:val="ListParagraph"/>
        <w:numPr>
          <w:ilvl w:val="2"/>
          <w:numId w:val="8"/>
        </w:numPr>
        <w:tabs>
          <w:tab w:val="left" w:pos="1170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FA411E">
        <w:rPr>
          <w:rFonts w:ascii="Sylfaen" w:hAnsi="Sylfaen" w:cs="Sylfaen"/>
          <w:sz w:val="20"/>
          <w:szCs w:val="20"/>
          <w:lang w:val="ka-GE"/>
        </w:rPr>
        <w:lastRenderedPageBreak/>
        <w:t>ხარისხის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A411E">
        <w:rPr>
          <w:rFonts w:ascii="Sylfaen" w:hAnsi="Sylfaen" w:cs="Sylfaen"/>
          <w:sz w:val="20"/>
          <w:szCs w:val="20"/>
          <w:lang w:val="ka-GE"/>
        </w:rPr>
        <w:t>საბანკო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A411E">
        <w:rPr>
          <w:rFonts w:ascii="Sylfaen" w:hAnsi="Sylfaen" w:cs="Sylfaen"/>
          <w:sz w:val="20"/>
          <w:szCs w:val="20"/>
          <w:lang w:val="ka-GE"/>
        </w:rPr>
        <w:t>გარანტია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A411E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A411E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A411E">
        <w:rPr>
          <w:rFonts w:ascii="Sylfaen" w:hAnsi="Sylfaen" w:cs="Sylfaen"/>
          <w:sz w:val="20"/>
          <w:szCs w:val="20"/>
          <w:lang w:val="ka-GE"/>
        </w:rPr>
        <w:t>ჯამური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A411E">
        <w:rPr>
          <w:rFonts w:ascii="Sylfaen" w:hAnsi="Sylfaen" w:cs="Sylfaen"/>
          <w:sz w:val="20"/>
          <w:szCs w:val="20"/>
          <w:lang w:val="ka-GE"/>
        </w:rPr>
        <w:t>ღირებულების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5%-</w:t>
      </w:r>
      <w:r w:rsidRPr="00FA411E">
        <w:rPr>
          <w:rFonts w:ascii="Sylfaen" w:hAnsi="Sylfaen" w:cs="Sylfaen"/>
          <w:sz w:val="20"/>
          <w:szCs w:val="20"/>
          <w:lang w:val="ka-GE"/>
        </w:rPr>
        <w:t>ის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A411E">
        <w:rPr>
          <w:rFonts w:ascii="Sylfaen" w:hAnsi="Sylfaen" w:cs="Sylfaen"/>
          <w:sz w:val="20"/>
          <w:szCs w:val="20"/>
          <w:lang w:val="ka-GE"/>
        </w:rPr>
        <w:t>ოდენობით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FA411E">
        <w:rPr>
          <w:rFonts w:ascii="Sylfaen" w:hAnsi="Sylfaen" w:cs="Sylfaen"/>
          <w:sz w:val="20"/>
          <w:szCs w:val="20"/>
          <w:lang w:val="ka-GE"/>
        </w:rPr>
        <w:t>რომელიც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A411E">
        <w:rPr>
          <w:rFonts w:ascii="Sylfaen" w:hAnsi="Sylfaen" w:cs="Sylfaen"/>
          <w:sz w:val="20"/>
          <w:szCs w:val="20"/>
          <w:lang w:val="ka-GE"/>
        </w:rPr>
        <w:t>სულ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A411E">
        <w:rPr>
          <w:rFonts w:ascii="Sylfaen" w:hAnsi="Sylfaen" w:cs="Sylfaen"/>
          <w:sz w:val="20"/>
          <w:szCs w:val="20"/>
          <w:lang w:val="ka-GE"/>
        </w:rPr>
        <w:t>მცირე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1 </w:t>
      </w:r>
      <w:r w:rsidRPr="00FA411E">
        <w:rPr>
          <w:rFonts w:ascii="Sylfaen" w:hAnsi="Sylfaen" w:cs="Sylfaen"/>
          <w:sz w:val="20"/>
          <w:szCs w:val="20"/>
          <w:lang w:val="ka-GE"/>
        </w:rPr>
        <w:t>წლით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A411E">
        <w:rPr>
          <w:rFonts w:ascii="Sylfaen" w:hAnsi="Sylfaen" w:cs="Sylfaen"/>
          <w:sz w:val="20"/>
          <w:szCs w:val="20"/>
          <w:lang w:val="ka-GE"/>
        </w:rPr>
        <w:t>უნდა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A411E">
        <w:rPr>
          <w:rFonts w:ascii="Sylfaen" w:hAnsi="Sylfaen" w:cs="Sylfaen"/>
          <w:sz w:val="20"/>
          <w:szCs w:val="20"/>
          <w:lang w:val="ka-GE"/>
        </w:rPr>
        <w:t>აღემატებოდეს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A411E">
        <w:rPr>
          <w:rFonts w:ascii="Sylfaen" w:hAnsi="Sylfaen" w:cs="Sylfaen"/>
          <w:sz w:val="20"/>
          <w:szCs w:val="20"/>
          <w:lang w:val="ka-GE"/>
        </w:rPr>
        <w:t>სამუშაოების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A411E">
        <w:rPr>
          <w:rFonts w:ascii="Sylfaen" w:hAnsi="Sylfaen" w:cs="Sylfaen"/>
          <w:sz w:val="20"/>
          <w:szCs w:val="20"/>
          <w:lang w:val="ka-GE"/>
        </w:rPr>
        <w:t>დასრულების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FA411E">
        <w:rPr>
          <w:rFonts w:ascii="Sylfaen" w:hAnsi="Sylfaen" w:cs="Sylfaen"/>
          <w:sz w:val="20"/>
          <w:szCs w:val="20"/>
          <w:lang w:val="ka-GE"/>
        </w:rPr>
        <w:t>ვადას</w:t>
      </w:r>
      <w:r w:rsidRPr="00FA411E">
        <w:rPr>
          <w:rFonts w:asciiTheme="minorHAnsi" w:hAnsiTheme="minorHAnsi" w:cstheme="minorHAnsi"/>
          <w:sz w:val="20"/>
          <w:szCs w:val="20"/>
          <w:lang w:val="ka-GE"/>
        </w:rPr>
        <w:t xml:space="preserve">.   </w:t>
      </w:r>
    </w:p>
    <w:p w14:paraId="44D22361" w14:textId="55685CD1" w:rsidR="00833770" w:rsidRPr="00972ED9" w:rsidRDefault="000202A5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2ED9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წარმოსადგენი</w:t>
      </w:r>
      <w:r w:rsidRPr="00972ED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72ED9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="00A50438" w:rsidRPr="00972ED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AB9" w:rsidRPr="00972ED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B35414A" w14:textId="7413A1D4" w:rsidR="004A3BD8" w:rsidRPr="00972ED9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72ED9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sz w:val="20"/>
          <w:szCs w:val="20"/>
          <w:lang w:val="ka-GE"/>
        </w:rPr>
        <w:t>დასახელება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972ED9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sz w:val="20"/>
          <w:szCs w:val="20"/>
          <w:lang w:val="ka-GE"/>
        </w:rPr>
        <w:t>მოკლე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sz w:val="20"/>
          <w:szCs w:val="20"/>
          <w:lang w:val="ka-GE"/>
        </w:rPr>
        <w:t>წარდგენა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972ED9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790C6457" w14:textId="22664177" w:rsidR="004A3BD8" w:rsidRPr="00972ED9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72ED9">
        <w:rPr>
          <w:rFonts w:ascii="Sylfaen" w:hAnsi="Sylfaen" w:cs="Sylfaen"/>
          <w:b/>
          <w:sz w:val="20"/>
          <w:szCs w:val="20"/>
          <w:lang w:val="ka-GE"/>
        </w:rPr>
        <w:t>კომერციული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sz w:val="20"/>
          <w:szCs w:val="20"/>
          <w:lang w:val="ka-GE"/>
        </w:rPr>
        <w:t>წინადადება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972ED9">
        <w:rPr>
          <w:rFonts w:ascii="Sylfaen" w:hAnsi="Sylfaen" w:cs="Sylfaen"/>
          <w:b/>
          <w:sz w:val="20"/>
          <w:szCs w:val="20"/>
          <w:lang w:val="ka-GE"/>
        </w:rPr>
        <w:t>რომელიც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sz w:val="20"/>
          <w:szCs w:val="20"/>
          <w:lang w:val="ka-GE"/>
        </w:rPr>
        <w:t>მოიცავდეს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sz w:val="20"/>
          <w:szCs w:val="20"/>
          <w:lang w:val="ka-GE"/>
        </w:rPr>
        <w:t>შესყიდვის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sz w:val="20"/>
          <w:szCs w:val="20"/>
          <w:lang w:val="ka-GE"/>
        </w:rPr>
        <w:t>ღირებულებას</w:t>
      </w:r>
      <w:r w:rsidR="00FC0C83" w:rsidRPr="00972ED9">
        <w:rPr>
          <w:rFonts w:asciiTheme="minorHAnsi" w:hAnsiTheme="minorHAnsi" w:cstheme="minorHAnsi"/>
          <w:b/>
          <w:sz w:val="20"/>
          <w:szCs w:val="20"/>
          <w:lang w:val="ka-GE"/>
        </w:rPr>
        <w:t>,</w:t>
      </w:r>
      <w:r w:rsidR="004D3679"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972ED9">
        <w:rPr>
          <w:rFonts w:ascii="Sylfaen" w:hAnsi="Sylfaen" w:cs="Sylfaen"/>
          <w:b/>
          <w:sz w:val="20"/>
          <w:szCs w:val="20"/>
          <w:lang w:val="ka-GE"/>
        </w:rPr>
        <w:t>მოწოდების</w:t>
      </w:r>
      <w:r w:rsidR="004D3679"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972ED9">
        <w:rPr>
          <w:rFonts w:ascii="Sylfaen" w:hAnsi="Sylfaen" w:cs="Sylfaen"/>
          <w:b/>
          <w:sz w:val="20"/>
          <w:szCs w:val="20"/>
          <w:lang w:val="ka-GE"/>
        </w:rPr>
        <w:t>ვადას</w:t>
      </w:r>
      <w:r w:rsidR="00FC0C83"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972ED9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4D3679"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972ED9">
        <w:rPr>
          <w:rFonts w:ascii="Sylfaen" w:hAnsi="Sylfaen" w:cs="Sylfaen"/>
          <w:b/>
          <w:sz w:val="20"/>
          <w:szCs w:val="20"/>
          <w:lang w:val="ka-GE"/>
        </w:rPr>
        <w:t>გადახდის</w:t>
      </w:r>
      <w:r w:rsidR="00FC0C83"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972ED9">
        <w:rPr>
          <w:rFonts w:ascii="Sylfaen" w:hAnsi="Sylfaen" w:cs="Sylfaen"/>
          <w:b/>
          <w:sz w:val="20"/>
          <w:szCs w:val="20"/>
          <w:lang w:val="ka-GE"/>
        </w:rPr>
        <w:t>პირობას</w:t>
      </w:r>
      <w:r w:rsidR="00FC0C83" w:rsidRPr="00972ED9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A8824DD" w14:textId="6C23804D" w:rsidR="004A3BD8" w:rsidRPr="00972ED9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72ED9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sz w:val="20"/>
          <w:szCs w:val="20"/>
          <w:lang w:val="ka-GE"/>
        </w:rPr>
        <w:t>სრული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sz w:val="20"/>
          <w:szCs w:val="20"/>
          <w:lang w:val="ka-GE"/>
        </w:rPr>
        <w:t>რეკვიზიტები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8FDEFBA" w14:textId="1BB6A69F" w:rsidR="004A3BD8" w:rsidRPr="00972ED9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72ED9">
        <w:rPr>
          <w:rFonts w:ascii="Sylfaen" w:hAnsi="Sylfaen" w:cs="Sylfaen"/>
          <w:b/>
          <w:sz w:val="20"/>
          <w:szCs w:val="20"/>
          <w:lang w:val="ka-GE"/>
        </w:rPr>
        <w:t>ამონაწერი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sz w:val="20"/>
          <w:szCs w:val="20"/>
          <w:lang w:val="ka-GE"/>
        </w:rPr>
        <w:t>სამეწარმეო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sz w:val="20"/>
          <w:szCs w:val="20"/>
          <w:lang w:val="ka-GE"/>
        </w:rPr>
        <w:t>რეესტრიდან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D622176" w14:textId="5B79428E" w:rsidR="008918CD" w:rsidRPr="00F02D61" w:rsidRDefault="008918CD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F02D61">
        <w:rPr>
          <w:rFonts w:ascii="Sylfaen" w:hAnsi="Sylfaen" w:cs="Sylfaen"/>
          <w:b/>
          <w:sz w:val="20"/>
          <w:szCs w:val="20"/>
          <w:lang w:val="ka-GE"/>
        </w:rPr>
        <w:t>უკანასკნელი</w:t>
      </w:r>
      <w:r w:rsidRPr="00F02D6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 </w:t>
      </w:r>
      <w:r w:rsidRPr="00F02D61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F02D6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02D61">
        <w:rPr>
          <w:rFonts w:ascii="Sylfaen" w:hAnsi="Sylfaen" w:cs="Sylfaen"/>
          <w:b/>
          <w:sz w:val="20"/>
          <w:szCs w:val="20"/>
          <w:lang w:val="ka-GE"/>
        </w:rPr>
        <w:t>განმავლობაში</w:t>
      </w:r>
      <w:r w:rsidRPr="00F02D6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02D61">
        <w:rPr>
          <w:rFonts w:ascii="Sylfaen" w:hAnsi="Sylfaen" w:cs="Sylfaen"/>
          <w:b/>
          <w:sz w:val="20"/>
          <w:szCs w:val="20"/>
          <w:lang w:val="ka-GE"/>
        </w:rPr>
        <w:t>ანალოგიური</w:t>
      </w:r>
      <w:r w:rsidRPr="00F02D6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 </w:t>
      </w:r>
      <w:r w:rsidR="0017322F" w:rsidRPr="00F02D61">
        <w:rPr>
          <w:rFonts w:ascii="Sylfaen" w:hAnsi="Sylfaen" w:cs="Sylfaen"/>
          <w:b/>
          <w:sz w:val="20"/>
          <w:szCs w:val="20"/>
          <w:lang w:val="ka-GE"/>
        </w:rPr>
        <w:t>მომსახურებ</w:t>
      </w:r>
      <w:r w:rsidR="00677E39" w:rsidRPr="00F02D61">
        <w:rPr>
          <w:rFonts w:ascii="Sylfaen" w:hAnsi="Sylfaen" w:cs="Sylfaen"/>
          <w:b/>
          <w:sz w:val="20"/>
          <w:szCs w:val="20"/>
          <w:lang w:val="ka-GE"/>
        </w:rPr>
        <w:t>ის</w:t>
      </w:r>
      <w:r w:rsidR="00677E39" w:rsidRPr="00F02D6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F02D61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="00677E39" w:rsidRPr="00F02D6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F02D61">
        <w:rPr>
          <w:rFonts w:ascii="Sylfaen" w:hAnsi="Sylfaen" w:cs="Sylfaen"/>
          <w:b/>
          <w:sz w:val="20"/>
          <w:szCs w:val="20"/>
          <w:lang w:val="ka-GE"/>
        </w:rPr>
        <w:t>გამოცდილება</w:t>
      </w:r>
      <w:r w:rsidR="000B2B11" w:rsidRPr="00F02D61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38BF7871" w14:textId="29B67A34" w:rsidR="00395872" w:rsidRPr="00F02D61" w:rsidRDefault="00395872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F02D61">
        <w:rPr>
          <w:rFonts w:ascii="Sylfaen" w:hAnsi="Sylfaen" w:cs="Sylfaen"/>
          <w:b/>
          <w:sz w:val="20"/>
          <w:szCs w:val="20"/>
          <w:lang w:val="ka-GE"/>
        </w:rPr>
        <w:t>შრომის</w:t>
      </w:r>
      <w:r w:rsidRPr="00F02D6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02D61">
        <w:rPr>
          <w:rFonts w:ascii="Sylfaen" w:hAnsi="Sylfaen" w:cs="Sylfaen"/>
          <w:b/>
          <w:sz w:val="20"/>
          <w:szCs w:val="20"/>
          <w:lang w:val="ka-GE"/>
        </w:rPr>
        <w:t>ორგანიზების</w:t>
      </w:r>
      <w:r w:rsidRPr="00F02D6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02D61">
        <w:rPr>
          <w:rFonts w:ascii="Sylfaen" w:hAnsi="Sylfaen" w:cs="Sylfaen"/>
          <w:b/>
          <w:sz w:val="20"/>
          <w:szCs w:val="20"/>
          <w:lang w:val="ka-GE"/>
        </w:rPr>
        <w:t>გეგმა</w:t>
      </w:r>
      <w:r w:rsidRPr="00F02D61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587AF53B" w14:textId="0E0D3540" w:rsidR="00395872" w:rsidRPr="00F02D61" w:rsidRDefault="00395872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F02D61">
        <w:rPr>
          <w:rFonts w:ascii="Sylfaen" w:hAnsi="Sylfaen" w:cs="Sylfaen"/>
          <w:b/>
          <w:sz w:val="20"/>
          <w:szCs w:val="20"/>
          <w:lang w:val="ka-GE"/>
        </w:rPr>
        <w:t>სრულად</w:t>
      </w:r>
      <w:r w:rsidRPr="00F02D6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02D61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Pr="00F02D6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F02D61">
        <w:rPr>
          <w:rFonts w:ascii="Sylfaen" w:hAnsi="Sylfaen" w:cs="Sylfaen"/>
          <w:b/>
          <w:sz w:val="20"/>
          <w:szCs w:val="20"/>
          <w:lang w:val="ka-GE"/>
        </w:rPr>
        <w:t>სამუშაო</w:t>
      </w:r>
      <w:r w:rsidR="000B2B11" w:rsidRPr="00F02D6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02D61">
        <w:rPr>
          <w:rFonts w:ascii="Sylfaen" w:hAnsi="Sylfaen" w:cs="Sylfaen"/>
          <w:b/>
          <w:sz w:val="20"/>
          <w:szCs w:val="20"/>
          <w:lang w:val="ka-GE"/>
        </w:rPr>
        <w:t>გეგმა</w:t>
      </w:r>
      <w:r w:rsidRPr="00F02D61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F02D61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F02D6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02D61" w:rsidRPr="00F02D61">
        <w:rPr>
          <w:rFonts w:asciiTheme="minorHAnsi" w:hAnsiTheme="minorHAnsi" w:cstheme="minorHAnsi"/>
          <w:b/>
          <w:sz w:val="20"/>
          <w:szCs w:val="20"/>
          <w:lang w:val="ka-GE"/>
        </w:rPr>
        <w:t xml:space="preserve">24 </w:t>
      </w:r>
      <w:r w:rsidR="00F02D61" w:rsidRPr="00F02D61">
        <w:rPr>
          <w:rFonts w:ascii="Sylfaen" w:hAnsi="Sylfaen" w:cs="Sylfaen"/>
          <w:b/>
          <w:sz w:val="20"/>
          <w:szCs w:val="20"/>
          <w:lang w:val="ka-GE"/>
        </w:rPr>
        <w:t>საათიანი</w:t>
      </w:r>
      <w:r w:rsidR="00F02D61" w:rsidRPr="00F02D6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02D61" w:rsidRPr="00F02D61">
        <w:rPr>
          <w:rFonts w:ascii="Sylfaen" w:hAnsi="Sylfaen" w:cs="Sylfaen"/>
          <w:b/>
          <w:sz w:val="20"/>
          <w:szCs w:val="20"/>
          <w:lang w:val="ka-GE"/>
        </w:rPr>
        <w:t>სამუშაო</w:t>
      </w:r>
      <w:r w:rsidR="00F02D61" w:rsidRPr="00F02D6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02D61" w:rsidRPr="00F02D61">
        <w:rPr>
          <w:rFonts w:ascii="Sylfaen" w:hAnsi="Sylfaen" w:cs="Sylfaen"/>
          <w:b/>
          <w:sz w:val="20"/>
          <w:szCs w:val="20"/>
          <w:lang w:val="ka-GE"/>
        </w:rPr>
        <w:t>რეჟიმის</w:t>
      </w:r>
      <w:r w:rsidR="00F02D61" w:rsidRPr="00F02D6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02D61" w:rsidRPr="00F02D61">
        <w:rPr>
          <w:rFonts w:ascii="Sylfaen" w:hAnsi="Sylfaen" w:cs="Sylfaen"/>
          <w:b/>
          <w:sz w:val="20"/>
          <w:szCs w:val="20"/>
          <w:lang w:val="ka-GE"/>
        </w:rPr>
        <w:t>გათვალისწინებით</w:t>
      </w:r>
      <w:r w:rsidR="00F02D61" w:rsidRPr="00F02D6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F02D61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0B2B11" w:rsidRPr="00F02D61">
        <w:rPr>
          <w:rFonts w:ascii="Sylfaen" w:hAnsi="Sylfaen" w:cs="Sylfaen"/>
          <w:b/>
          <w:sz w:val="20"/>
          <w:szCs w:val="20"/>
          <w:lang w:val="ka-GE"/>
        </w:rPr>
        <w:t>ყოველდღიური</w:t>
      </w:r>
      <w:r w:rsidR="000B2B11" w:rsidRPr="00F02D6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F02D61">
        <w:rPr>
          <w:rFonts w:ascii="Sylfaen" w:hAnsi="Sylfaen" w:cs="Sylfaen"/>
          <w:b/>
          <w:sz w:val="20"/>
          <w:szCs w:val="20"/>
          <w:lang w:val="ka-GE"/>
        </w:rPr>
        <w:t>პროგრესის</w:t>
      </w:r>
      <w:r w:rsidR="000B2B11" w:rsidRPr="00F02D6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F02D61">
        <w:rPr>
          <w:rFonts w:ascii="Sylfaen" w:hAnsi="Sylfaen" w:cs="Sylfaen"/>
          <w:b/>
          <w:sz w:val="20"/>
          <w:szCs w:val="20"/>
          <w:lang w:val="ka-GE"/>
        </w:rPr>
        <w:t>ჩვენებით</w:t>
      </w:r>
      <w:r w:rsidR="000B2B11" w:rsidRPr="00F02D61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F02D61">
        <w:rPr>
          <w:rFonts w:ascii="Sylfaen" w:hAnsi="Sylfaen" w:cs="Sylfaen"/>
          <w:b/>
          <w:sz w:val="20"/>
          <w:szCs w:val="20"/>
          <w:lang w:val="ka-GE"/>
        </w:rPr>
        <w:t>სადაც</w:t>
      </w:r>
      <w:r w:rsidR="000B2B11" w:rsidRPr="00F02D6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F02D61">
        <w:rPr>
          <w:rFonts w:ascii="Sylfaen" w:hAnsi="Sylfaen" w:cs="Sylfaen"/>
          <w:b/>
          <w:sz w:val="20"/>
          <w:szCs w:val="20"/>
          <w:lang w:val="ka-GE"/>
        </w:rPr>
        <w:t>გაწერილი</w:t>
      </w:r>
      <w:r w:rsidR="000B2B11" w:rsidRPr="00F02D6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F02D61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2B11" w:rsidRPr="00F02D61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F02D61">
        <w:rPr>
          <w:rFonts w:ascii="Sylfaen" w:hAnsi="Sylfaen" w:cs="Sylfaen"/>
          <w:b/>
          <w:sz w:val="20"/>
          <w:szCs w:val="20"/>
          <w:lang w:val="ka-GE"/>
        </w:rPr>
        <w:t>როგორც</w:t>
      </w:r>
      <w:r w:rsidR="000B2B11" w:rsidRPr="00F02D6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F02D61">
        <w:rPr>
          <w:rFonts w:ascii="Sylfaen" w:hAnsi="Sylfaen" w:cs="Sylfaen"/>
          <w:b/>
          <w:sz w:val="20"/>
          <w:szCs w:val="20"/>
          <w:lang w:val="ka-GE"/>
        </w:rPr>
        <w:t>ტექნიკის</w:t>
      </w:r>
      <w:r w:rsidR="000B2B11" w:rsidRPr="00F02D61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F02D61">
        <w:rPr>
          <w:rFonts w:ascii="Sylfaen" w:hAnsi="Sylfaen" w:cs="Sylfaen"/>
          <w:b/>
          <w:sz w:val="20"/>
          <w:szCs w:val="20"/>
          <w:lang w:val="ka-GE"/>
        </w:rPr>
        <w:t>ასევე</w:t>
      </w:r>
      <w:r w:rsidR="000B2B11" w:rsidRPr="00F02D6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F02D61">
        <w:rPr>
          <w:rFonts w:ascii="Sylfaen" w:hAnsi="Sylfaen" w:cs="Sylfaen"/>
          <w:b/>
          <w:sz w:val="20"/>
          <w:szCs w:val="20"/>
          <w:lang w:val="ka-GE"/>
        </w:rPr>
        <w:t>მუშა</w:t>
      </w:r>
      <w:r w:rsidR="000B2B11" w:rsidRPr="00F02D61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0B2B11" w:rsidRPr="00F02D61">
        <w:rPr>
          <w:rFonts w:ascii="Sylfaen" w:hAnsi="Sylfaen" w:cs="Sylfaen"/>
          <w:b/>
          <w:sz w:val="20"/>
          <w:szCs w:val="20"/>
          <w:lang w:val="ka-GE"/>
        </w:rPr>
        <w:t>ხელის</w:t>
      </w:r>
      <w:r w:rsidR="000B2B11" w:rsidRPr="00F02D6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F02D61">
        <w:rPr>
          <w:rFonts w:ascii="Sylfaen" w:hAnsi="Sylfaen" w:cs="Sylfaen"/>
          <w:b/>
          <w:sz w:val="20"/>
          <w:szCs w:val="20"/>
          <w:lang w:val="ka-GE"/>
        </w:rPr>
        <w:t>მუშაობის</w:t>
      </w:r>
      <w:r w:rsidR="000B2B11" w:rsidRPr="00F02D6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F02D61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F02D61">
        <w:rPr>
          <w:rFonts w:asciiTheme="minorHAnsi" w:hAnsiTheme="minorHAnsi" w:cstheme="minorHAnsi"/>
          <w:b/>
          <w:sz w:val="20"/>
          <w:szCs w:val="20"/>
          <w:lang w:val="ka-GE"/>
        </w:rPr>
        <w:t>)</w:t>
      </w:r>
      <w:r w:rsidRPr="00F02D61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454BA0D6" w14:textId="3B36690E" w:rsidR="002626EF" w:rsidRPr="00972ED9" w:rsidRDefault="002626EF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72ED9">
        <w:rPr>
          <w:rFonts w:ascii="Sylfaen" w:hAnsi="Sylfaen" w:cs="Sylfaen"/>
          <w:b/>
          <w:sz w:val="20"/>
          <w:szCs w:val="20"/>
          <w:lang w:val="ka-GE"/>
        </w:rPr>
        <w:t>ბალა</w:t>
      </w:r>
      <w:r w:rsidR="00CA5A44">
        <w:rPr>
          <w:rFonts w:ascii="Sylfaen" w:hAnsi="Sylfaen" w:cs="Sylfaen"/>
          <w:b/>
          <w:sz w:val="20"/>
          <w:szCs w:val="20"/>
          <w:lang w:val="ka-GE"/>
        </w:rPr>
        <w:t>ნ</w:t>
      </w:r>
      <w:r w:rsidRPr="00972ED9">
        <w:rPr>
          <w:rFonts w:ascii="Sylfaen" w:hAnsi="Sylfaen" w:cs="Sylfaen"/>
          <w:b/>
          <w:sz w:val="20"/>
          <w:szCs w:val="20"/>
          <w:lang w:val="ka-GE"/>
        </w:rPr>
        <w:t>სზე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sz w:val="20"/>
          <w:szCs w:val="20"/>
          <w:lang w:val="ka-GE"/>
        </w:rPr>
        <w:t>რიცხული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sz w:val="20"/>
          <w:szCs w:val="20"/>
          <w:lang w:val="ka-GE"/>
        </w:rPr>
        <w:t>მძიმე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sz w:val="20"/>
          <w:szCs w:val="20"/>
          <w:lang w:val="ka-GE"/>
        </w:rPr>
        <w:t>ტექნიკისა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sz w:val="20"/>
          <w:szCs w:val="20"/>
          <w:lang w:val="ka-GE"/>
        </w:rPr>
        <w:t>და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sz w:val="20"/>
          <w:szCs w:val="20"/>
          <w:lang w:val="ka-GE"/>
        </w:rPr>
        <w:t>შტატში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sz w:val="20"/>
          <w:szCs w:val="20"/>
          <w:lang w:val="ka-GE"/>
        </w:rPr>
        <w:t>არსებული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sz w:val="20"/>
          <w:szCs w:val="20"/>
          <w:lang w:val="ka-GE"/>
        </w:rPr>
        <w:t>კვალიფიციური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sz w:val="20"/>
          <w:szCs w:val="20"/>
          <w:lang w:val="ka-GE"/>
        </w:rPr>
        <w:t>მუშა</w:t>
      </w:r>
      <w:r w:rsidR="00CA5A44">
        <w:rPr>
          <w:rFonts w:ascii="Sylfaen" w:hAnsi="Sylfaen" w:cs="Sylfaen"/>
          <w:b/>
          <w:sz w:val="20"/>
          <w:szCs w:val="20"/>
          <w:lang w:val="ka-GE"/>
        </w:rPr>
        <w:t>-</w:t>
      </w:r>
      <w:r w:rsidRPr="00972ED9">
        <w:rPr>
          <w:rFonts w:ascii="Sylfaen" w:hAnsi="Sylfaen" w:cs="Sylfaen"/>
          <w:b/>
          <w:sz w:val="20"/>
          <w:szCs w:val="20"/>
          <w:lang w:val="ka-GE"/>
        </w:rPr>
        <w:t>ხელის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sz w:val="20"/>
          <w:szCs w:val="20"/>
          <w:lang w:val="ka-GE"/>
        </w:rPr>
        <w:t>ჩამონათვალი</w:t>
      </w:r>
      <w:r w:rsidR="00CA5A44">
        <w:rPr>
          <w:rFonts w:ascii="Sylfaen" w:hAnsi="Sylfaen" w:cs="Sylfaen"/>
          <w:b/>
          <w:sz w:val="20"/>
          <w:szCs w:val="20"/>
          <w:lang w:val="ka-GE"/>
        </w:rPr>
        <w:t xml:space="preserve"> (სამუშაო გეგმა-გრაფიკში ჩვენებით)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FF66C96" w14:textId="77777777" w:rsidR="00395872" w:rsidRPr="00972ED9" w:rsidRDefault="00282AB3" w:rsidP="00282AB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72ED9">
        <w:rPr>
          <w:rFonts w:ascii="Sylfaen" w:hAnsi="Sylfaen" w:cs="Sylfaen"/>
          <w:b/>
          <w:sz w:val="20"/>
          <w:szCs w:val="20"/>
          <w:lang w:val="ka-GE"/>
        </w:rPr>
        <w:t>ტენდერის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sz w:val="20"/>
          <w:szCs w:val="20"/>
          <w:lang w:val="ka-GE"/>
        </w:rPr>
        <w:t>დოკუმენტაციაში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sz w:val="20"/>
          <w:szCs w:val="20"/>
          <w:lang w:val="ka-GE"/>
        </w:rPr>
        <w:t>თანდართული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sz w:val="20"/>
          <w:szCs w:val="20"/>
          <w:lang w:val="ka-GE"/>
        </w:rPr>
        <w:t>დოკუმენტის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="00FC0C83" w:rsidRPr="00972ED9">
        <w:rPr>
          <w:rFonts w:ascii="Sylfaen" w:hAnsi="Sylfaen" w:cs="Sylfaen"/>
          <w:b/>
          <w:sz w:val="20"/>
          <w:szCs w:val="20"/>
          <w:lang w:val="ka-GE"/>
        </w:rPr>
        <w:t>კეთილსინდისიერების</w:t>
      </w:r>
      <w:r w:rsidR="00FC0C83"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972ED9">
        <w:rPr>
          <w:rFonts w:ascii="Sylfaen" w:hAnsi="Sylfaen" w:cs="Sylfaen"/>
          <w:b/>
          <w:sz w:val="20"/>
          <w:szCs w:val="20"/>
          <w:lang w:val="ka-GE"/>
        </w:rPr>
        <w:t>განაცხადი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972ED9">
        <w:rPr>
          <w:rFonts w:ascii="Sylfaen" w:hAnsi="Sylfaen" w:cs="Sylfaen"/>
          <w:b/>
          <w:sz w:val="20"/>
          <w:szCs w:val="20"/>
          <w:lang w:val="ka-GE"/>
        </w:rPr>
        <w:t>ხელმოწერილი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sz w:val="20"/>
          <w:szCs w:val="20"/>
          <w:lang w:val="ka-GE"/>
        </w:rPr>
        <w:t>ვერსია</w:t>
      </w:r>
      <w:r w:rsidRPr="00972ED9">
        <w:rPr>
          <w:rFonts w:asciiTheme="minorHAnsi" w:hAnsiTheme="minorHAnsi" w:cstheme="minorHAnsi"/>
          <w:b/>
          <w:sz w:val="20"/>
          <w:szCs w:val="20"/>
          <w:lang w:val="ka-GE"/>
        </w:rPr>
        <w:t xml:space="preserve">. </w:t>
      </w:r>
    </w:p>
    <w:p w14:paraId="6EF03F7A" w14:textId="390347DC" w:rsidR="00EA64EC" w:rsidRPr="00972ED9" w:rsidRDefault="00282AB3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  <w:r w:rsidRPr="00972ED9">
        <w:rPr>
          <w:rFonts w:ascii="Sylfaen" w:hAnsi="Sylfaen" w:cs="Sylfaen"/>
          <w:b/>
          <w:color w:val="FF0000"/>
          <w:sz w:val="20"/>
          <w:szCs w:val="20"/>
          <w:lang w:val="ka-GE"/>
        </w:rPr>
        <w:t>აღნიშნული</w:t>
      </w:r>
      <w:r w:rsidRPr="00972ED9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color w:val="FF0000"/>
          <w:sz w:val="20"/>
          <w:szCs w:val="20"/>
          <w:lang w:val="ka-GE"/>
        </w:rPr>
        <w:t>დოკუმენტის</w:t>
      </w:r>
      <w:r w:rsidRPr="00972ED9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color w:val="FF0000"/>
          <w:sz w:val="20"/>
          <w:szCs w:val="20"/>
          <w:lang w:val="ka-GE"/>
        </w:rPr>
        <w:t>ხელმოწერილი</w:t>
      </w:r>
      <w:r w:rsidRPr="00972ED9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color w:val="FF0000"/>
          <w:sz w:val="20"/>
          <w:szCs w:val="20"/>
          <w:lang w:val="ka-GE"/>
        </w:rPr>
        <w:t>ვერსიის</w:t>
      </w:r>
      <w:r w:rsidRPr="00972ED9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color w:val="FF0000"/>
          <w:sz w:val="20"/>
          <w:szCs w:val="20"/>
          <w:lang w:val="ka-GE"/>
        </w:rPr>
        <w:t>წარმოდგენის</w:t>
      </w:r>
      <w:r w:rsidRPr="00972ED9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color w:val="FF0000"/>
          <w:sz w:val="20"/>
          <w:szCs w:val="20"/>
          <w:lang w:val="ka-GE"/>
        </w:rPr>
        <w:t>გარეშე</w:t>
      </w:r>
      <w:r w:rsidRPr="00972ED9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color w:val="FF0000"/>
          <w:sz w:val="20"/>
          <w:szCs w:val="20"/>
          <w:lang w:val="ka-GE"/>
        </w:rPr>
        <w:t>თქვენი</w:t>
      </w:r>
      <w:r w:rsidRPr="00972ED9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color w:val="FF0000"/>
          <w:sz w:val="20"/>
          <w:szCs w:val="20"/>
          <w:lang w:val="ka-GE"/>
        </w:rPr>
        <w:t>წინადადება</w:t>
      </w:r>
      <w:r w:rsidRPr="00972ED9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color w:val="FF0000"/>
          <w:sz w:val="20"/>
          <w:szCs w:val="20"/>
          <w:lang w:val="ka-GE"/>
        </w:rPr>
        <w:t>არ</w:t>
      </w:r>
      <w:r w:rsidRPr="00972ED9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972ED9">
        <w:rPr>
          <w:rFonts w:ascii="Sylfaen" w:hAnsi="Sylfaen" w:cs="Sylfaen"/>
          <w:b/>
          <w:color w:val="FF0000"/>
          <w:sz w:val="20"/>
          <w:szCs w:val="20"/>
          <w:lang w:val="ka-GE"/>
        </w:rPr>
        <w:t>განიხილება</w:t>
      </w:r>
      <w:r w:rsidR="00B95D33">
        <w:rPr>
          <w:rFonts w:ascii="Sylfaen" w:hAnsi="Sylfaen" w:cs="Sylfaen"/>
          <w:b/>
          <w:color w:val="FF0000"/>
          <w:sz w:val="20"/>
          <w:szCs w:val="20"/>
          <w:lang w:val="ka-GE"/>
        </w:rPr>
        <w:t>!</w:t>
      </w:r>
    </w:p>
    <w:p w14:paraId="1D8888AD" w14:textId="77777777" w:rsidR="00EA64EC" w:rsidRPr="00972ED9" w:rsidRDefault="00EA64EC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</w:p>
    <w:p w14:paraId="45D0C871" w14:textId="10079AA1" w:rsidR="002626EF" w:rsidRPr="000C3FB5" w:rsidRDefault="002626EF" w:rsidP="002626EF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0C3FB5">
        <w:rPr>
          <w:rFonts w:ascii="Sylfaen" w:hAnsi="Sylfaen" w:cs="Sylfaen"/>
          <w:b/>
          <w:sz w:val="20"/>
          <w:szCs w:val="20"/>
          <w:u w:val="single"/>
          <w:lang w:val="ka-GE"/>
        </w:rPr>
        <w:t>კომენტარი</w:t>
      </w:r>
    </w:p>
    <w:p w14:paraId="6BD5ADDE" w14:textId="77777777" w:rsidR="002626EF" w:rsidRPr="00380457" w:rsidRDefault="002626EF" w:rsidP="002626EF">
      <w:pPr>
        <w:pStyle w:val="ListParagraph"/>
        <w:numPr>
          <w:ilvl w:val="1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380457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38045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380457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Pr="0038045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380457">
        <w:rPr>
          <w:rFonts w:ascii="Sylfaen" w:hAnsi="Sylfaen" w:cs="Sylfaen"/>
          <w:b/>
          <w:sz w:val="20"/>
          <w:szCs w:val="20"/>
          <w:lang w:val="ka-GE"/>
        </w:rPr>
        <w:t>ვადა</w:t>
      </w:r>
      <w:r w:rsidRPr="0038045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380457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38045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380457">
        <w:rPr>
          <w:rFonts w:ascii="Sylfaen" w:hAnsi="Sylfaen" w:cs="Sylfaen"/>
          <w:b/>
          <w:sz w:val="20"/>
          <w:szCs w:val="20"/>
          <w:lang w:val="ka-GE"/>
        </w:rPr>
        <w:t>იყოს</w:t>
      </w:r>
      <w:r w:rsidRPr="0038045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3 </w:t>
      </w:r>
      <w:r w:rsidRPr="00380457">
        <w:rPr>
          <w:rFonts w:ascii="Sylfaen" w:hAnsi="Sylfaen" w:cs="Sylfaen"/>
          <w:b/>
          <w:sz w:val="20"/>
          <w:szCs w:val="20"/>
          <w:lang w:val="ka-GE"/>
        </w:rPr>
        <w:t>თვე</w:t>
      </w:r>
      <w:r w:rsidRPr="00380457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11004914" w14:textId="00F76B14" w:rsidR="002626EF" w:rsidRPr="00380457" w:rsidRDefault="002626EF" w:rsidP="002626EF">
      <w:pPr>
        <w:pStyle w:val="ListParagraph"/>
        <w:numPr>
          <w:ilvl w:val="1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bookmarkStart w:id="2" w:name="_GoBack"/>
      <w:r w:rsidRPr="00380457">
        <w:rPr>
          <w:rFonts w:ascii="Sylfaen" w:hAnsi="Sylfaen" w:cs="Sylfaen"/>
          <w:b/>
          <w:sz w:val="20"/>
          <w:szCs w:val="20"/>
          <w:lang w:val="ka-GE"/>
        </w:rPr>
        <w:t>მასალის</w:t>
      </w:r>
      <w:r w:rsidRPr="0038045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380457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Pr="0038045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380457">
        <w:rPr>
          <w:rFonts w:ascii="Sylfaen" w:hAnsi="Sylfaen" w:cs="Sylfaen"/>
          <w:b/>
          <w:sz w:val="20"/>
          <w:szCs w:val="20"/>
          <w:lang w:val="ka-GE"/>
        </w:rPr>
        <w:t>მისამართია</w:t>
      </w:r>
      <w:r w:rsidRPr="0038045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380457">
        <w:rPr>
          <w:rFonts w:ascii="Sylfaen" w:hAnsi="Sylfaen" w:cs="Sylfaen"/>
          <w:b/>
          <w:sz w:val="20"/>
          <w:szCs w:val="20"/>
          <w:lang w:val="ka-GE"/>
        </w:rPr>
        <w:t>წყალსადენის</w:t>
      </w:r>
      <w:r w:rsidRPr="0038045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380457">
        <w:rPr>
          <w:rFonts w:ascii="Sylfaen" w:hAnsi="Sylfaen" w:cs="Sylfaen"/>
          <w:b/>
          <w:sz w:val="20"/>
          <w:szCs w:val="20"/>
          <w:lang w:val="ka-GE"/>
        </w:rPr>
        <w:t>ქ</w:t>
      </w:r>
      <w:r w:rsidRPr="00380457">
        <w:rPr>
          <w:rFonts w:asciiTheme="minorHAnsi" w:hAnsiTheme="minorHAnsi" w:cstheme="minorHAnsi"/>
          <w:b/>
          <w:sz w:val="20"/>
          <w:szCs w:val="20"/>
          <w:lang w:val="ka-GE"/>
        </w:rPr>
        <w:t xml:space="preserve">. N7 </w:t>
      </w:r>
      <w:r w:rsidRPr="00380457">
        <w:rPr>
          <w:rFonts w:ascii="Sylfaen" w:hAnsi="Sylfaen" w:cs="Sylfaen"/>
          <w:b/>
          <w:sz w:val="20"/>
          <w:szCs w:val="20"/>
          <w:lang w:val="ka-GE"/>
        </w:rPr>
        <w:t>და</w:t>
      </w:r>
      <w:r w:rsidRPr="0038045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380457">
        <w:rPr>
          <w:rFonts w:ascii="Sylfaen" w:hAnsi="Sylfaen" w:cs="Sylfaen"/>
          <w:b/>
          <w:sz w:val="20"/>
          <w:szCs w:val="20"/>
          <w:lang w:val="ka-GE"/>
        </w:rPr>
        <w:t>ფეიქრების</w:t>
      </w:r>
      <w:r w:rsidRPr="0038045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380457">
        <w:rPr>
          <w:rFonts w:ascii="Sylfaen" w:hAnsi="Sylfaen" w:cs="Sylfaen"/>
          <w:b/>
          <w:sz w:val="20"/>
          <w:szCs w:val="20"/>
          <w:lang w:val="ka-GE"/>
        </w:rPr>
        <w:t>ქ</w:t>
      </w:r>
      <w:r w:rsidRPr="00380457">
        <w:rPr>
          <w:rFonts w:asciiTheme="minorHAnsi" w:hAnsiTheme="minorHAnsi" w:cstheme="minorHAnsi"/>
          <w:b/>
          <w:sz w:val="20"/>
          <w:szCs w:val="20"/>
          <w:lang w:val="ka-GE"/>
        </w:rPr>
        <w:t xml:space="preserve">. N14. </w:t>
      </w:r>
      <w:r w:rsidR="009F7444" w:rsidRPr="00380457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9F7444" w:rsidRPr="00380457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="009F7444" w:rsidRPr="0038045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F7444" w:rsidRPr="00380457">
        <w:rPr>
          <w:rFonts w:ascii="Sylfaen" w:hAnsi="Sylfaen" w:cs="Sylfaen"/>
          <w:b/>
          <w:sz w:val="20"/>
          <w:szCs w:val="20"/>
          <w:lang w:val="ka-GE"/>
        </w:rPr>
        <w:t>მილების</w:t>
      </w:r>
      <w:r w:rsidR="009F7444" w:rsidRPr="0038045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F7444" w:rsidRPr="00380457">
        <w:rPr>
          <w:rFonts w:ascii="Sylfaen" w:hAnsi="Sylfaen" w:cs="Sylfaen"/>
          <w:b/>
          <w:sz w:val="20"/>
          <w:szCs w:val="20"/>
          <w:lang w:val="ka-GE"/>
        </w:rPr>
        <w:t>აღების</w:t>
      </w:r>
      <w:r w:rsidR="009F7444" w:rsidRPr="0038045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F7444" w:rsidRPr="00380457">
        <w:rPr>
          <w:rFonts w:ascii="Sylfaen" w:hAnsi="Sylfaen" w:cs="Sylfaen"/>
          <w:b/>
          <w:sz w:val="20"/>
          <w:szCs w:val="20"/>
          <w:lang w:val="ka-GE"/>
        </w:rPr>
        <w:t>მისამართია</w:t>
      </w:r>
      <w:r w:rsidR="009F7444" w:rsidRPr="0038045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F7444" w:rsidRPr="00380457">
        <w:rPr>
          <w:rFonts w:ascii="Sylfaen" w:hAnsi="Sylfaen" w:cs="Sylfaen"/>
          <w:b/>
          <w:sz w:val="20"/>
          <w:szCs w:val="20"/>
          <w:lang w:val="ka-GE"/>
        </w:rPr>
        <w:t>წყალსადენის</w:t>
      </w:r>
      <w:r w:rsidR="009F7444" w:rsidRPr="0038045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F7444" w:rsidRPr="00380457">
        <w:rPr>
          <w:rFonts w:ascii="Sylfaen" w:hAnsi="Sylfaen" w:cs="Sylfaen"/>
          <w:b/>
          <w:sz w:val="20"/>
          <w:szCs w:val="20"/>
          <w:lang w:val="ka-GE"/>
        </w:rPr>
        <w:t>ქ</w:t>
      </w:r>
      <w:r w:rsidR="009F7444" w:rsidRPr="00380457">
        <w:rPr>
          <w:rFonts w:asciiTheme="minorHAnsi" w:hAnsiTheme="minorHAnsi" w:cstheme="minorHAnsi"/>
          <w:b/>
          <w:sz w:val="20"/>
          <w:szCs w:val="20"/>
          <w:lang w:val="ka-GE"/>
        </w:rPr>
        <w:t xml:space="preserve">. N7, </w:t>
      </w:r>
      <w:r w:rsidR="009F7444" w:rsidRPr="00380457">
        <w:rPr>
          <w:rFonts w:ascii="Sylfaen" w:hAnsi="Sylfaen" w:cs="Sylfaen"/>
          <w:b/>
          <w:sz w:val="20"/>
          <w:szCs w:val="20"/>
          <w:lang w:val="ka-GE"/>
        </w:rPr>
        <w:t>ხოლო</w:t>
      </w:r>
      <w:r w:rsidR="009F7444" w:rsidRPr="0038045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F7444" w:rsidRPr="00380457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="009F7444" w:rsidRPr="0038045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F7444" w:rsidRPr="00380457">
        <w:rPr>
          <w:rFonts w:ascii="Sylfaen" w:hAnsi="Sylfaen" w:cs="Sylfaen"/>
          <w:b/>
          <w:sz w:val="20"/>
          <w:szCs w:val="20"/>
          <w:lang w:val="ka-GE"/>
        </w:rPr>
        <w:t>მილების</w:t>
      </w:r>
      <w:r w:rsidR="009F7444" w:rsidRPr="0038045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 </w:t>
      </w:r>
      <w:r w:rsidR="009F7444" w:rsidRPr="00380457">
        <w:rPr>
          <w:rFonts w:ascii="Sylfaen" w:hAnsi="Sylfaen" w:cs="Sylfaen"/>
          <w:b/>
          <w:sz w:val="20"/>
          <w:szCs w:val="20"/>
          <w:lang w:val="ka-GE"/>
        </w:rPr>
        <w:t>ნატახტარი</w:t>
      </w:r>
      <w:r w:rsidR="00D0685F" w:rsidRPr="00380457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380457" w:rsidRPr="00380457">
        <w:rPr>
          <w:rFonts w:ascii="Sylfaen" w:hAnsi="Sylfaen" w:cs="Sylfaen"/>
          <w:b/>
          <w:sz w:val="20"/>
          <w:szCs w:val="20"/>
          <w:lang w:val="ka-GE"/>
        </w:rPr>
        <w:t>მცხეთა</w:t>
      </w:r>
      <w:r w:rsidR="00380457" w:rsidRPr="00380457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80457" w:rsidRPr="00380457">
        <w:rPr>
          <w:rFonts w:ascii="Sylfaen" w:hAnsi="Sylfaen" w:cs="Sylfaen"/>
          <w:b/>
          <w:sz w:val="20"/>
          <w:szCs w:val="20"/>
          <w:lang w:val="ka-GE"/>
        </w:rPr>
        <w:t>კობის</w:t>
      </w:r>
      <w:r w:rsidR="00380457" w:rsidRPr="00380457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80457" w:rsidRPr="00380457">
        <w:rPr>
          <w:rFonts w:ascii="Sylfaen" w:hAnsi="Sylfaen" w:cs="Sylfaen"/>
          <w:b/>
          <w:sz w:val="20"/>
          <w:szCs w:val="20"/>
          <w:lang w:val="ka-GE"/>
        </w:rPr>
        <w:t>ტრასა</w:t>
      </w:r>
      <w:r w:rsidR="00380457" w:rsidRPr="00380457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D0685F" w:rsidRPr="00380457">
        <w:rPr>
          <w:rFonts w:asciiTheme="minorHAnsi" w:hAnsiTheme="minorHAnsi" w:cstheme="minorHAnsi"/>
          <w:b/>
          <w:sz w:val="20"/>
          <w:szCs w:val="20"/>
          <w:lang w:val="ka-GE"/>
        </w:rPr>
        <w:t xml:space="preserve">200 </w:t>
      </w:r>
      <w:r w:rsidR="00D0685F" w:rsidRPr="00380457">
        <w:rPr>
          <w:rFonts w:ascii="Sylfaen" w:hAnsi="Sylfaen" w:cs="Sylfaen"/>
          <w:b/>
          <w:sz w:val="20"/>
          <w:szCs w:val="20"/>
          <w:lang w:val="ka-GE"/>
        </w:rPr>
        <w:t>მეტრი</w:t>
      </w:r>
      <w:r w:rsidR="009F7444" w:rsidRPr="00380457">
        <w:rPr>
          <w:rFonts w:asciiTheme="minorHAnsi" w:hAnsiTheme="minorHAnsi" w:cstheme="minorHAnsi"/>
          <w:b/>
          <w:sz w:val="20"/>
          <w:szCs w:val="20"/>
          <w:lang w:val="ka-GE"/>
        </w:rPr>
        <w:t>).</w:t>
      </w:r>
    </w:p>
    <w:bookmarkEnd w:id="2"/>
    <w:p w14:paraId="35AED78E" w14:textId="5AA6FCDB" w:rsidR="002626EF" w:rsidRPr="00C76106" w:rsidRDefault="009F7444" w:rsidP="002626EF">
      <w:pPr>
        <w:pStyle w:val="ListParagraph"/>
        <w:numPr>
          <w:ilvl w:val="2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C76106">
        <w:rPr>
          <w:rFonts w:ascii="Sylfaen" w:hAnsi="Sylfaen" w:cs="Sylfaen"/>
          <w:b/>
          <w:sz w:val="20"/>
          <w:szCs w:val="20"/>
          <w:lang w:val="ka-GE"/>
        </w:rPr>
        <w:t>მასალის</w:t>
      </w:r>
      <w:r w:rsidRPr="00C7610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76106">
        <w:rPr>
          <w:rFonts w:ascii="Sylfaen" w:hAnsi="Sylfaen" w:cs="Sylfaen"/>
          <w:b/>
          <w:sz w:val="20"/>
          <w:szCs w:val="20"/>
          <w:lang w:val="ka-GE"/>
        </w:rPr>
        <w:t>დასატვირთი</w:t>
      </w:r>
      <w:r w:rsidRPr="00C7610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76106">
        <w:rPr>
          <w:rFonts w:ascii="Sylfaen" w:hAnsi="Sylfaen" w:cs="Sylfaen"/>
          <w:b/>
          <w:sz w:val="20"/>
          <w:szCs w:val="20"/>
          <w:lang w:val="ka-GE"/>
        </w:rPr>
        <w:t>ამწე</w:t>
      </w:r>
      <w:r w:rsidRPr="00C7610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76106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C7610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76106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C7610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76106">
        <w:rPr>
          <w:rFonts w:ascii="Sylfaen" w:hAnsi="Sylfaen" w:cs="Sylfaen"/>
          <w:b/>
          <w:sz w:val="20"/>
          <w:szCs w:val="20"/>
          <w:lang w:val="ka-GE"/>
        </w:rPr>
        <w:t>მიიყვანოს</w:t>
      </w:r>
      <w:r w:rsidRPr="00C7610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76106">
        <w:rPr>
          <w:rFonts w:ascii="Sylfaen" w:hAnsi="Sylfaen" w:cs="Sylfaen"/>
          <w:b/>
          <w:sz w:val="20"/>
          <w:szCs w:val="20"/>
          <w:lang w:val="ka-GE"/>
        </w:rPr>
        <w:t>საწყობში</w:t>
      </w:r>
      <w:r w:rsidRPr="00C7610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76106">
        <w:rPr>
          <w:rFonts w:ascii="Sylfaen" w:hAnsi="Sylfaen" w:cs="Sylfaen"/>
          <w:b/>
          <w:sz w:val="20"/>
          <w:szCs w:val="20"/>
          <w:lang w:val="ka-GE"/>
        </w:rPr>
        <w:t>თავად</w:t>
      </w:r>
      <w:r w:rsidRPr="00C76106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6008BFC3" w14:textId="6B287FA0" w:rsidR="002626EF" w:rsidRPr="00C76106" w:rsidRDefault="00B33CBF" w:rsidP="002626EF">
      <w:pPr>
        <w:pStyle w:val="ListParagraph"/>
        <w:numPr>
          <w:ilvl w:val="1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76106">
        <w:rPr>
          <w:rFonts w:ascii="Sylfaen" w:hAnsi="Sylfaen" w:cs="Sylfaen"/>
          <w:b/>
          <w:sz w:val="20"/>
          <w:szCs w:val="20"/>
          <w:lang w:val="ka-GE"/>
        </w:rPr>
        <w:t>მიუხედავად</w:t>
      </w:r>
      <w:r w:rsidRPr="00C7610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76106">
        <w:rPr>
          <w:rFonts w:ascii="Sylfaen" w:hAnsi="Sylfaen" w:cs="Sylfaen"/>
          <w:b/>
          <w:sz w:val="20"/>
          <w:szCs w:val="20"/>
          <w:lang w:val="ka-GE"/>
        </w:rPr>
        <w:t>იმისა</w:t>
      </w:r>
      <w:r w:rsidRPr="00C76106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C76106">
        <w:rPr>
          <w:rFonts w:ascii="Sylfaen" w:hAnsi="Sylfaen" w:cs="Sylfaen"/>
          <w:b/>
          <w:sz w:val="20"/>
          <w:szCs w:val="20"/>
          <w:lang w:val="ka-GE"/>
        </w:rPr>
        <w:t>თუ</w:t>
      </w:r>
      <w:r w:rsidRPr="00C7610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76106">
        <w:rPr>
          <w:rFonts w:ascii="Sylfaen" w:hAnsi="Sylfaen" w:cs="Sylfaen"/>
          <w:b/>
          <w:sz w:val="20"/>
          <w:szCs w:val="20"/>
          <w:lang w:val="ka-GE"/>
        </w:rPr>
        <w:t>რამდენ</w:t>
      </w:r>
      <w:r w:rsidRPr="00C7610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76106">
        <w:rPr>
          <w:rFonts w:ascii="Sylfaen" w:hAnsi="Sylfaen" w:cs="Sylfaen"/>
          <w:b/>
          <w:sz w:val="20"/>
          <w:szCs w:val="20"/>
          <w:lang w:val="ka-GE"/>
        </w:rPr>
        <w:t>ლოტში</w:t>
      </w:r>
      <w:r w:rsidRPr="00C7610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76106">
        <w:rPr>
          <w:rFonts w:ascii="Sylfaen" w:hAnsi="Sylfaen" w:cs="Sylfaen"/>
          <w:b/>
          <w:sz w:val="20"/>
          <w:szCs w:val="20"/>
          <w:lang w:val="ka-GE"/>
        </w:rPr>
        <w:t>გაიმარჯვებს</w:t>
      </w:r>
      <w:r w:rsidRPr="00C7610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76106">
        <w:rPr>
          <w:rFonts w:ascii="Sylfaen" w:hAnsi="Sylfaen" w:cs="Sylfaen"/>
          <w:b/>
          <w:sz w:val="20"/>
          <w:szCs w:val="20"/>
          <w:lang w:val="ka-GE"/>
        </w:rPr>
        <w:t>კონტრაქტორი</w:t>
      </w:r>
      <w:r w:rsidRPr="00C76106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C76106">
        <w:rPr>
          <w:rFonts w:ascii="Sylfaen" w:hAnsi="Sylfaen" w:cs="Sylfaen"/>
          <w:b/>
          <w:sz w:val="20"/>
          <w:szCs w:val="20"/>
          <w:lang w:val="ka-GE"/>
        </w:rPr>
        <w:t>ფასი</w:t>
      </w:r>
      <w:r w:rsidRPr="00C7610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76106">
        <w:rPr>
          <w:rFonts w:ascii="Sylfaen" w:hAnsi="Sylfaen" w:cs="Sylfaen"/>
          <w:b/>
          <w:sz w:val="20"/>
          <w:szCs w:val="20"/>
          <w:lang w:val="ka-GE"/>
        </w:rPr>
        <w:t>არ</w:t>
      </w:r>
      <w:r w:rsidRPr="00C7610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76106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C7610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76106">
        <w:rPr>
          <w:rFonts w:ascii="Sylfaen" w:hAnsi="Sylfaen" w:cs="Sylfaen"/>
          <w:b/>
          <w:sz w:val="20"/>
          <w:szCs w:val="20"/>
          <w:lang w:val="ka-GE"/>
        </w:rPr>
        <w:t>შეიცვალოს</w:t>
      </w:r>
      <w:r w:rsidRPr="00C76106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0BB51517" w14:textId="1274B741" w:rsidR="00CA5A44" w:rsidRPr="00C76106" w:rsidRDefault="00E30044" w:rsidP="002626EF">
      <w:pPr>
        <w:pStyle w:val="ListParagraph"/>
        <w:numPr>
          <w:ilvl w:val="1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76106">
        <w:rPr>
          <w:rFonts w:ascii="Sylfaen" w:hAnsi="Sylfaen" w:cs="Sylfaen"/>
          <w:b/>
          <w:sz w:val="20"/>
          <w:szCs w:val="20"/>
          <w:lang w:val="ka-GE"/>
        </w:rPr>
        <w:t>მაქსიმალური</w:t>
      </w:r>
      <w:r w:rsidRPr="00C7610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CE7361" w:rsidRPr="00C76106">
        <w:rPr>
          <w:rFonts w:ascii="Sylfaen" w:hAnsi="Sylfaen" w:cs="Sylfaen"/>
          <w:b/>
          <w:sz w:val="20"/>
          <w:szCs w:val="20"/>
          <w:lang w:val="ka-GE"/>
        </w:rPr>
        <w:t>მომსახურების</w:t>
      </w:r>
      <w:r w:rsidR="00CE7361" w:rsidRPr="00C7610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CA5A44" w:rsidRPr="00C76106">
        <w:rPr>
          <w:rFonts w:ascii="Sylfaen" w:hAnsi="Sylfaen" w:cs="Sylfaen"/>
          <w:b/>
          <w:sz w:val="20"/>
          <w:szCs w:val="20"/>
          <w:lang w:val="ka-GE"/>
        </w:rPr>
        <w:t>ვადა</w:t>
      </w:r>
      <w:r w:rsidRPr="00C76106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105C4FBC" w14:textId="61FCC591" w:rsidR="000C3FB5" w:rsidRPr="00C76106" w:rsidRDefault="000C3FB5" w:rsidP="000C3FB5">
      <w:pPr>
        <w:pStyle w:val="ListParagraph"/>
        <w:numPr>
          <w:ilvl w:val="2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76106">
        <w:rPr>
          <w:rFonts w:ascii="Sylfaen" w:hAnsi="Sylfaen" w:cs="Sylfaen"/>
          <w:b/>
          <w:sz w:val="20"/>
          <w:szCs w:val="20"/>
          <w:lang w:val="ka-GE"/>
        </w:rPr>
        <w:t>ლოტი</w:t>
      </w:r>
      <w:r w:rsidRPr="00C7610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N1</w:t>
      </w:r>
      <w:r w:rsidR="00724D9A" w:rsidRPr="00C7610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C408AB" w:rsidRPr="00C76106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C408AB" w:rsidRPr="00C7610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C408AB" w:rsidRPr="00C76106">
        <w:rPr>
          <w:rFonts w:ascii="Sylfaen" w:hAnsi="Sylfaen" w:cs="Sylfaen"/>
          <w:b/>
          <w:sz w:val="20"/>
          <w:szCs w:val="20"/>
          <w:lang w:val="ka-GE"/>
        </w:rPr>
        <w:t>ლოტი</w:t>
      </w:r>
      <w:r w:rsidR="00C408AB" w:rsidRPr="00C7610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N2 –</w:t>
      </w:r>
      <w:r w:rsidR="00724D9A" w:rsidRPr="00C7610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C408AB" w:rsidRPr="00C76106">
        <w:rPr>
          <w:rFonts w:asciiTheme="minorHAnsi" w:hAnsiTheme="minorHAnsi" w:cstheme="minorHAnsi"/>
          <w:b/>
          <w:sz w:val="20"/>
          <w:szCs w:val="20"/>
          <w:lang w:val="ka-GE"/>
        </w:rPr>
        <w:t xml:space="preserve">75 </w:t>
      </w:r>
      <w:r w:rsidR="00C408AB" w:rsidRPr="00C76106">
        <w:rPr>
          <w:rFonts w:ascii="Sylfaen" w:hAnsi="Sylfaen" w:cs="Sylfaen"/>
          <w:b/>
          <w:sz w:val="20"/>
          <w:szCs w:val="20"/>
          <w:lang w:val="ka-GE"/>
        </w:rPr>
        <w:t>დღე</w:t>
      </w:r>
      <w:r w:rsidR="00C408AB" w:rsidRPr="00C7610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</w:p>
    <w:p w14:paraId="38A70396" w14:textId="5BC2025A" w:rsidR="000C3FB5" w:rsidRPr="00C76106" w:rsidRDefault="000C3FB5" w:rsidP="000C3FB5">
      <w:pPr>
        <w:pStyle w:val="ListParagraph"/>
        <w:numPr>
          <w:ilvl w:val="2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76106">
        <w:rPr>
          <w:rFonts w:ascii="Sylfaen" w:hAnsi="Sylfaen" w:cs="Sylfaen"/>
          <w:b/>
          <w:sz w:val="20"/>
          <w:szCs w:val="20"/>
          <w:lang w:val="ka-GE"/>
        </w:rPr>
        <w:t>ლოტი</w:t>
      </w:r>
      <w:r w:rsidRPr="00C7610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N3</w:t>
      </w:r>
      <w:r w:rsidR="00C408AB" w:rsidRPr="00C7610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C408AB" w:rsidRPr="00C76106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C408AB" w:rsidRPr="00C7610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C408AB" w:rsidRPr="00C76106">
        <w:rPr>
          <w:rFonts w:ascii="Sylfaen" w:hAnsi="Sylfaen" w:cs="Sylfaen"/>
          <w:b/>
          <w:sz w:val="20"/>
          <w:szCs w:val="20"/>
          <w:lang w:val="ka-GE"/>
        </w:rPr>
        <w:t>ლოტი</w:t>
      </w:r>
      <w:r w:rsidR="00C408AB" w:rsidRPr="00C7610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N4</w:t>
      </w:r>
      <w:r w:rsidR="00724D9A" w:rsidRPr="00C7610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C408AB" w:rsidRPr="00C76106">
        <w:rPr>
          <w:rFonts w:asciiTheme="minorHAnsi" w:hAnsiTheme="minorHAnsi" w:cstheme="minorHAnsi"/>
          <w:b/>
          <w:sz w:val="20"/>
          <w:szCs w:val="20"/>
          <w:lang w:val="ka-GE"/>
        </w:rPr>
        <w:t>–</w:t>
      </w:r>
      <w:r w:rsidR="00724D9A" w:rsidRPr="00C7610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C408AB" w:rsidRPr="00C76106">
        <w:rPr>
          <w:rFonts w:asciiTheme="minorHAnsi" w:hAnsiTheme="minorHAnsi" w:cstheme="minorHAnsi"/>
          <w:b/>
          <w:sz w:val="20"/>
          <w:szCs w:val="20"/>
          <w:lang w:val="ka-GE"/>
        </w:rPr>
        <w:t xml:space="preserve">75 </w:t>
      </w:r>
      <w:r w:rsidR="00C408AB" w:rsidRPr="00C76106">
        <w:rPr>
          <w:rFonts w:ascii="Sylfaen" w:hAnsi="Sylfaen" w:cs="Sylfaen"/>
          <w:b/>
          <w:sz w:val="20"/>
          <w:szCs w:val="20"/>
          <w:lang w:val="ka-GE"/>
        </w:rPr>
        <w:t>დღე</w:t>
      </w:r>
    </w:p>
    <w:p w14:paraId="44233664" w14:textId="77777777" w:rsidR="002626EF" w:rsidRPr="00972ED9" w:rsidRDefault="002626EF" w:rsidP="002626EF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25154479" w14:textId="39582803" w:rsidR="002626EF" w:rsidRPr="00972ED9" w:rsidRDefault="002626EF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972ED9">
        <w:rPr>
          <w:rFonts w:ascii="Sylfaen" w:hAnsi="Sylfaen" w:cs="Sylfaen"/>
          <w:b/>
          <w:sz w:val="20"/>
          <w:szCs w:val="20"/>
          <w:u w:val="single"/>
          <w:lang w:val="ka-GE"/>
        </w:rPr>
        <w:lastRenderedPageBreak/>
        <w:t>საგარანტიო</w:t>
      </w:r>
      <w:r w:rsidRPr="00972ED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72ED9">
        <w:rPr>
          <w:rFonts w:ascii="Sylfaen" w:hAnsi="Sylfaen" w:cs="Sylfaen"/>
          <w:b/>
          <w:sz w:val="20"/>
          <w:szCs w:val="20"/>
          <w:u w:val="single"/>
          <w:lang w:val="ka-GE"/>
        </w:rPr>
        <w:t>პერიოდი</w:t>
      </w:r>
    </w:p>
    <w:p w14:paraId="2353DA49" w14:textId="63DD7154" w:rsidR="00A50438" w:rsidRPr="00972ED9" w:rsidRDefault="00D57017" w:rsidP="009567A7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72ED9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972ED9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Pr="00972ED9">
        <w:rPr>
          <w:rFonts w:ascii="Sylfaen" w:hAnsi="Sylfaen" w:cs="Sylfaen"/>
          <w:sz w:val="20"/>
          <w:szCs w:val="20"/>
          <w:lang w:val="ka-GE"/>
        </w:rPr>
        <w:t>ის</w:t>
      </w:r>
      <w:r w:rsidR="002319CA"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972ED9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="002319CA"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972ED9">
        <w:rPr>
          <w:rFonts w:ascii="Sylfaen" w:hAnsi="Sylfaen" w:cs="Sylfaen"/>
          <w:sz w:val="20"/>
          <w:szCs w:val="20"/>
          <w:lang w:val="ka-GE"/>
        </w:rPr>
        <w:t>ვადა</w:t>
      </w:r>
      <w:r w:rsidR="002319CA"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972ED9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="0017322F"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972ED9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E33A8F" w:rsidRPr="00972ED9">
        <w:rPr>
          <w:rFonts w:ascii="Sylfaen" w:hAnsi="Sylfaen" w:cs="Sylfaen"/>
          <w:sz w:val="20"/>
          <w:szCs w:val="20"/>
          <w:lang w:val="ka-GE"/>
        </w:rPr>
        <w:t>ის</w:t>
      </w:r>
      <w:r w:rsidR="00E33A8F"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972ED9">
        <w:rPr>
          <w:rFonts w:ascii="Sylfaen" w:hAnsi="Sylfaen" w:cs="Sylfaen"/>
          <w:sz w:val="20"/>
          <w:szCs w:val="20"/>
          <w:lang w:val="ka-GE"/>
        </w:rPr>
        <w:t>დასრულებ</w:t>
      </w:r>
      <w:r w:rsidR="00E33A8F" w:rsidRPr="00972ED9">
        <w:rPr>
          <w:rFonts w:ascii="Sylfaen" w:hAnsi="Sylfaen" w:cs="Sylfaen"/>
          <w:sz w:val="20"/>
          <w:szCs w:val="20"/>
          <w:lang w:val="ka-GE"/>
        </w:rPr>
        <w:t>იდან</w:t>
      </w:r>
      <w:r w:rsidR="002319CA"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972ED9">
        <w:rPr>
          <w:rFonts w:asciiTheme="minorHAnsi" w:hAnsiTheme="minorHAnsi" w:cstheme="minorHAnsi"/>
          <w:sz w:val="20"/>
          <w:szCs w:val="20"/>
          <w:lang w:val="ka-GE"/>
        </w:rPr>
        <w:t>60</w:t>
      </w:r>
      <w:r w:rsidR="00C40C8C"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="0017322F" w:rsidRPr="00972ED9">
        <w:rPr>
          <w:rFonts w:ascii="Sylfaen" w:hAnsi="Sylfaen" w:cs="Sylfaen"/>
          <w:sz w:val="20"/>
          <w:szCs w:val="20"/>
          <w:lang w:val="ka-GE"/>
        </w:rPr>
        <w:t>სამოცი</w:t>
      </w:r>
      <w:r w:rsidR="000C3223" w:rsidRPr="00972ED9">
        <w:rPr>
          <w:rFonts w:asciiTheme="minorHAnsi" w:hAnsiTheme="minorHAnsi" w:cstheme="minorHAnsi"/>
          <w:sz w:val="20"/>
          <w:szCs w:val="20"/>
          <w:lang w:val="ka-GE"/>
        </w:rPr>
        <w:t>)</w:t>
      </w:r>
      <w:r w:rsidR="00C40C8C"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33A8F" w:rsidRPr="00972ED9">
        <w:rPr>
          <w:rFonts w:ascii="Sylfaen" w:hAnsi="Sylfaen" w:cs="Sylfaen"/>
          <w:sz w:val="20"/>
          <w:szCs w:val="20"/>
          <w:lang w:val="ka-GE"/>
        </w:rPr>
        <w:t>თვის</w:t>
      </w:r>
      <w:r w:rsidR="000B5D0F" w:rsidRPr="00972ED9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B5D0F" w:rsidRPr="00972ED9">
        <w:rPr>
          <w:rFonts w:ascii="Sylfaen" w:hAnsi="Sylfaen" w:cs="Sylfaen"/>
          <w:sz w:val="20"/>
          <w:szCs w:val="20"/>
          <w:lang w:val="ka-GE"/>
        </w:rPr>
        <w:t>ვადით</w:t>
      </w:r>
      <w:r w:rsidR="00C40C8C" w:rsidRPr="00972ED9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4B6F39B4" w14:textId="77777777" w:rsidR="00AF56A2" w:rsidRPr="00972ED9" w:rsidRDefault="00AF56A2" w:rsidP="00CB730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bookmarkStart w:id="3" w:name="_Toc454818563"/>
    </w:p>
    <w:bookmarkEnd w:id="3"/>
    <w:p w14:paraId="62E9EF65" w14:textId="3B90CE1E" w:rsidR="00C01CD2" w:rsidRPr="00972ED9" w:rsidRDefault="00586C84" w:rsidP="00AF56A2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972ED9">
        <w:rPr>
          <w:rFonts w:ascii="Sylfaen" w:hAnsi="Sylfaen" w:cs="Sylfaen"/>
          <w:b/>
          <w:sz w:val="20"/>
          <w:szCs w:val="20"/>
          <w:u w:val="single"/>
          <w:lang w:val="ka-GE"/>
        </w:rPr>
        <w:t>ხელშეკრულების</w:t>
      </w:r>
      <w:r w:rsidRPr="00972ED9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72ED9">
        <w:rPr>
          <w:rFonts w:ascii="Sylfaen" w:hAnsi="Sylfaen" w:cs="Sylfaen"/>
          <w:b/>
          <w:sz w:val="20"/>
          <w:szCs w:val="20"/>
          <w:u w:val="single"/>
          <w:lang w:val="ka-GE"/>
        </w:rPr>
        <w:t>გაფორმება</w:t>
      </w:r>
    </w:p>
    <w:p w14:paraId="4391DD78" w14:textId="48DC659B" w:rsidR="00C01CD2" w:rsidRPr="00972ED9" w:rsidRDefault="00586C84" w:rsidP="00586C84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972ED9">
        <w:rPr>
          <w:rFonts w:ascii="Sylfaen" w:eastAsiaTheme="minorHAnsi" w:hAnsi="Sylfaen" w:cs="Sylfaen"/>
          <w:sz w:val="20"/>
          <w:szCs w:val="20"/>
          <w:lang w:val="ka-GE"/>
        </w:rPr>
        <w:t>გამარჯვებულ</w:t>
      </w:r>
      <w:r w:rsidRPr="00972ED9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eastAsiaTheme="minorHAnsi" w:hAnsi="Sylfaen" w:cs="Sylfaen"/>
          <w:sz w:val="20"/>
          <w:szCs w:val="20"/>
          <w:lang w:val="ka-GE"/>
        </w:rPr>
        <w:t>კომპანიასთან</w:t>
      </w:r>
      <w:r w:rsidRPr="00972ED9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eastAsiaTheme="minorHAnsi" w:hAnsi="Sylfaen" w:cs="Sylfaen"/>
          <w:sz w:val="20"/>
          <w:szCs w:val="20"/>
          <w:lang w:val="ka-GE"/>
        </w:rPr>
        <w:t>გაფორმდება</w:t>
      </w:r>
      <w:r w:rsidRPr="00972ED9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eastAsiaTheme="minorHAnsi" w:hAnsi="Sylfaen" w:cs="Sylfaen"/>
          <w:sz w:val="20"/>
          <w:szCs w:val="20"/>
          <w:lang w:val="ka-GE"/>
        </w:rPr>
        <w:t>ხელშეკრულება</w:t>
      </w:r>
      <w:r w:rsidRPr="00972ED9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eastAsiaTheme="minorHAnsi" w:hAnsi="Sylfaen" w:cs="Sylfaen"/>
          <w:sz w:val="20"/>
          <w:szCs w:val="20"/>
          <w:lang w:val="ka-GE"/>
        </w:rPr>
        <w:t>წინამდებარე</w:t>
      </w:r>
      <w:r w:rsidRPr="00972ED9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eastAsiaTheme="minorHAnsi" w:hAnsi="Sylfaen" w:cs="Sylfaen"/>
          <w:sz w:val="20"/>
          <w:szCs w:val="20"/>
          <w:lang w:val="ka-GE"/>
        </w:rPr>
        <w:t>საკონკურსო</w:t>
      </w:r>
      <w:r w:rsidRPr="00972ED9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eastAsiaTheme="minorHAnsi" w:hAnsi="Sylfaen" w:cs="Sylfaen"/>
          <w:sz w:val="20"/>
          <w:szCs w:val="20"/>
          <w:lang w:val="ka-GE"/>
        </w:rPr>
        <w:t>დოკუმენტაციით</w:t>
      </w:r>
      <w:r w:rsidRPr="00972ED9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eastAsiaTheme="minorHAnsi" w:hAnsi="Sylfaen" w:cs="Sylfaen"/>
          <w:sz w:val="20"/>
          <w:szCs w:val="20"/>
          <w:lang w:val="ka-GE"/>
        </w:rPr>
        <w:t>განსაზღვრული</w:t>
      </w:r>
      <w:r w:rsidR="00BA3DAD" w:rsidRPr="00972ED9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eastAsiaTheme="minorHAnsi" w:hAnsi="Sylfaen" w:cs="Sylfaen"/>
          <w:sz w:val="20"/>
          <w:szCs w:val="20"/>
          <w:lang w:val="ka-GE"/>
        </w:rPr>
        <w:t>პირობების</w:t>
      </w:r>
      <w:r w:rsidRPr="00972ED9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972ED9">
        <w:rPr>
          <w:rFonts w:ascii="Sylfaen" w:eastAsiaTheme="minorHAnsi" w:hAnsi="Sylfaen" w:cs="Sylfaen"/>
          <w:sz w:val="20"/>
          <w:szCs w:val="20"/>
          <w:lang w:val="ka-GE"/>
        </w:rPr>
        <w:t>შესაბამისად</w:t>
      </w:r>
      <w:r w:rsidRPr="00972ED9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. </w:t>
      </w:r>
    </w:p>
    <w:p w14:paraId="2728D652" w14:textId="477890C6" w:rsidR="00110CCE" w:rsidRPr="00972ED9" w:rsidRDefault="00586C84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</w:rPr>
      </w:pPr>
      <w:r w:rsidRPr="00972ED9">
        <w:rPr>
          <w:rFonts w:ascii="Sylfaen" w:eastAsiaTheme="minorHAnsi" w:hAnsi="Sylfaen" w:cs="Sylfaen"/>
          <w:b/>
          <w:i/>
          <w:sz w:val="20"/>
          <w:szCs w:val="20"/>
          <w:lang w:val="ka-GE"/>
        </w:rPr>
        <w:t>გავეცანი</w:t>
      </w:r>
      <w:r w:rsidR="00D20CC6" w:rsidRPr="00972ED9">
        <w:rPr>
          <w:rFonts w:asciiTheme="minorHAnsi" w:eastAsiaTheme="minorHAnsi" w:hAnsiTheme="minorHAnsi" w:cstheme="minorHAnsi"/>
          <w:b/>
          <w:i/>
          <w:sz w:val="20"/>
          <w:szCs w:val="20"/>
        </w:rPr>
        <w:t xml:space="preserve"> </w:t>
      </w:r>
    </w:p>
    <w:p w14:paraId="64B2CEF8" w14:textId="77777777" w:rsidR="006C1436" w:rsidRPr="00972ED9" w:rsidRDefault="006C143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ABAEF5D" w14:textId="77777777" w:rsidR="00110CCE" w:rsidRPr="00972ED9" w:rsidRDefault="00110CCE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07D9283" w14:textId="07443AEC" w:rsidR="00110CCE" w:rsidRPr="00972ED9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i/>
          <w:sz w:val="20"/>
          <w:szCs w:val="20"/>
        </w:rPr>
      </w:pPr>
      <w:r w:rsidRPr="00972ED9">
        <w:rPr>
          <w:rFonts w:asciiTheme="minorHAnsi" w:eastAsiaTheme="minorHAnsi" w:hAnsiTheme="minorHAnsi" w:cstheme="minorHAnsi"/>
          <w:i/>
          <w:sz w:val="20"/>
          <w:szCs w:val="20"/>
        </w:rPr>
        <w:t>/</w:t>
      </w:r>
      <w:r w:rsidR="00586C84" w:rsidRPr="00972ED9">
        <w:rPr>
          <w:rFonts w:ascii="Sylfaen" w:eastAsiaTheme="minorHAnsi" w:hAnsi="Sylfaen" w:cs="Sylfaen"/>
          <w:i/>
          <w:sz w:val="20"/>
          <w:szCs w:val="20"/>
          <w:lang w:val="ka-GE"/>
        </w:rPr>
        <w:t>მონაწილე</w:t>
      </w:r>
      <w:r w:rsidR="00586C84" w:rsidRPr="00972ED9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972ED9">
        <w:rPr>
          <w:rFonts w:ascii="Sylfaen" w:eastAsiaTheme="minorHAnsi" w:hAnsi="Sylfaen" w:cs="Sylfaen"/>
          <w:i/>
          <w:sz w:val="20"/>
          <w:szCs w:val="20"/>
          <w:lang w:val="ka-GE"/>
        </w:rPr>
        <w:t>კომპანიის</w:t>
      </w:r>
      <w:r w:rsidR="00586C84" w:rsidRPr="00972ED9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972ED9">
        <w:rPr>
          <w:rFonts w:ascii="Sylfaen" w:eastAsiaTheme="minorHAnsi" w:hAnsi="Sylfaen" w:cs="Sylfaen"/>
          <w:i/>
          <w:sz w:val="20"/>
          <w:szCs w:val="20"/>
          <w:lang w:val="ka-GE"/>
        </w:rPr>
        <w:t>უფლებამოსილი</w:t>
      </w:r>
      <w:r w:rsidR="00586C84" w:rsidRPr="00972ED9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972ED9">
        <w:rPr>
          <w:rFonts w:ascii="Sylfaen" w:eastAsiaTheme="minorHAnsi" w:hAnsi="Sylfaen" w:cs="Sylfaen"/>
          <w:i/>
          <w:sz w:val="20"/>
          <w:szCs w:val="20"/>
          <w:lang w:val="ka-GE"/>
        </w:rPr>
        <w:t>პირის</w:t>
      </w:r>
      <w:r w:rsidR="00586C84" w:rsidRPr="00972ED9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972ED9">
        <w:rPr>
          <w:rFonts w:ascii="Sylfaen" w:eastAsiaTheme="minorHAnsi" w:hAnsi="Sylfaen" w:cs="Sylfaen"/>
          <w:i/>
          <w:sz w:val="20"/>
          <w:szCs w:val="20"/>
          <w:lang w:val="ka-GE"/>
        </w:rPr>
        <w:t>ხელმოწერა</w:t>
      </w:r>
      <w:r w:rsidRPr="00972ED9">
        <w:rPr>
          <w:rFonts w:asciiTheme="minorHAnsi" w:eastAsiaTheme="minorHAnsi" w:hAnsiTheme="minorHAnsi" w:cstheme="minorHAnsi"/>
          <w:i/>
          <w:sz w:val="20"/>
          <w:szCs w:val="20"/>
        </w:rPr>
        <w:t>/</w:t>
      </w:r>
    </w:p>
    <w:p w14:paraId="5C6A6941" w14:textId="77777777" w:rsidR="00D20CC6" w:rsidRPr="00972ED9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954CF42" w14:textId="756EF0A9" w:rsidR="003C6F22" w:rsidRPr="00972ED9" w:rsidRDefault="00EA64EC" w:rsidP="00667B1F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  <w:proofErr w:type="spellStart"/>
      <w:r w:rsidRPr="00972ED9">
        <w:rPr>
          <w:rFonts w:ascii="Sylfaen" w:hAnsi="Sylfaen" w:cs="Sylfaen"/>
          <w:b/>
          <w:bCs/>
          <w:i/>
          <w:iCs/>
          <w:sz w:val="20"/>
          <w:szCs w:val="20"/>
        </w:rPr>
        <w:t>შენიშვნა</w:t>
      </w:r>
      <w:proofErr w:type="spellEnd"/>
      <w:r w:rsidR="00B5452A" w:rsidRPr="00972ED9">
        <w:rPr>
          <w:rFonts w:asciiTheme="minorHAnsi" w:hAnsiTheme="minorHAnsi" w:cstheme="minorHAnsi"/>
          <w:b/>
          <w:bCs/>
          <w:i/>
          <w:iCs/>
          <w:sz w:val="20"/>
          <w:szCs w:val="20"/>
        </w:rPr>
        <w:t>:  </w:t>
      </w:r>
      <w:r w:rsidR="00B5452A" w:rsidRPr="00972ED9">
        <w:rPr>
          <w:rFonts w:ascii="Sylfaen" w:hAnsi="Sylfaen" w:cs="Sylfaen"/>
          <w:i/>
          <w:iCs/>
          <w:sz w:val="20"/>
          <w:szCs w:val="20"/>
          <w:lang w:val="ka-GE"/>
        </w:rPr>
        <w:t>თუ</w:t>
      </w:r>
      <w:r w:rsidR="00B5452A" w:rsidRPr="00972ED9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72ED9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972ED9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72ED9">
        <w:rPr>
          <w:rFonts w:ascii="Sylfaen" w:hAnsi="Sylfaen" w:cs="Sylfaen"/>
          <w:i/>
          <w:iCs/>
          <w:sz w:val="20"/>
          <w:szCs w:val="20"/>
          <w:lang w:val="ka-GE"/>
        </w:rPr>
        <w:t>მოწვევა</w:t>
      </w:r>
      <w:r w:rsidR="00B5452A" w:rsidRPr="00972ED9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72ED9">
        <w:rPr>
          <w:rFonts w:ascii="Sylfaen" w:hAnsi="Sylfaen" w:cs="Sylfaen"/>
          <w:i/>
          <w:iCs/>
          <w:sz w:val="20"/>
          <w:szCs w:val="20"/>
          <w:lang w:val="ka-GE"/>
        </w:rPr>
        <w:t>გაგზავნილია</w:t>
      </w:r>
      <w:r w:rsidR="00B5452A" w:rsidRPr="00972ED9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72ED9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972ED9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72ED9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972ED9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72ED9">
        <w:rPr>
          <w:rFonts w:ascii="Sylfaen" w:hAnsi="Sylfaen" w:cs="Sylfaen"/>
          <w:i/>
          <w:iCs/>
          <w:sz w:val="20"/>
          <w:szCs w:val="20"/>
          <w:lang w:val="ka-GE"/>
        </w:rPr>
        <w:t>მონაწილე</w:t>
      </w:r>
      <w:r w:rsidR="00B5452A" w:rsidRPr="00972ED9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72ED9">
        <w:rPr>
          <w:rFonts w:ascii="Sylfaen" w:hAnsi="Sylfaen" w:cs="Sylfaen"/>
          <w:i/>
          <w:iCs/>
          <w:sz w:val="20"/>
          <w:szCs w:val="20"/>
          <w:lang w:val="ka-GE"/>
        </w:rPr>
        <w:t>კომპანიასთან</w:t>
      </w:r>
      <w:r w:rsidR="00B5452A" w:rsidRPr="00972ED9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972ED9">
        <w:rPr>
          <w:rFonts w:ascii="Sylfaen" w:hAnsi="Sylfaen" w:cs="Sylfaen"/>
          <w:i/>
          <w:iCs/>
          <w:sz w:val="20"/>
          <w:szCs w:val="20"/>
          <w:lang w:val="ka-GE"/>
        </w:rPr>
        <w:t>მონაწილემ</w:t>
      </w:r>
      <w:r w:rsidR="00B5452A" w:rsidRPr="00972ED9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972ED9">
        <w:rPr>
          <w:rFonts w:ascii="Sylfaen" w:hAnsi="Sylfaen" w:cs="Sylfaen"/>
          <w:i/>
          <w:iCs/>
          <w:sz w:val="20"/>
          <w:szCs w:val="20"/>
          <w:lang w:val="ka-GE"/>
        </w:rPr>
        <w:t>მისი</w:t>
      </w:r>
      <w:r w:rsidR="00B5452A" w:rsidRPr="00972ED9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72ED9">
        <w:rPr>
          <w:rFonts w:ascii="Sylfaen" w:hAnsi="Sylfaen" w:cs="Sylfaen"/>
          <w:i/>
          <w:iCs/>
          <w:sz w:val="20"/>
          <w:szCs w:val="20"/>
          <w:lang w:val="ka-GE"/>
        </w:rPr>
        <w:t>კონკურსში</w:t>
      </w:r>
      <w:r w:rsidR="00B5452A" w:rsidRPr="00972ED9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72ED9">
        <w:rPr>
          <w:rFonts w:ascii="Sylfaen" w:hAnsi="Sylfaen" w:cs="Sylfaen"/>
          <w:i/>
          <w:iCs/>
          <w:sz w:val="20"/>
          <w:szCs w:val="20"/>
          <w:lang w:val="ka-GE"/>
        </w:rPr>
        <w:t>მონაწილეობის</w:t>
      </w:r>
      <w:r w:rsidR="00B5452A" w:rsidRPr="00972ED9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72ED9">
        <w:rPr>
          <w:rFonts w:ascii="Sylfaen" w:hAnsi="Sylfaen" w:cs="Sylfaen"/>
          <w:i/>
          <w:iCs/>
          <w:sz w:val="20"/>
          <w:szCs w:val="20"/>
          <w:lang w:val="ka-GE"/>
        </w:rPr>
        <w:t>შესახებ</w:t>
      </w:r>
      <w:r w:rsidR="00B5452A" w:rsidRPr="00972ED9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72ED9">
        <w:rPr>
          <w:rFonts w:ascii="Sylfaen" w:hAnsi="Sylfaen" w:cs="Sylfaen"/>
          <w:i/>
          <w:iCs/>
          <w:sz w:val="20"/>
          <w:szCs w:val="20"/>
          <w:lang w:val="ka-GE"/>
        </w:rPr>
        <w:t>თანხმობა</w:t>
      </w:r>
      <w:r w:rsidR="00B5452A" w:rsidRPr="00972ED9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72ED9">
        <w:rPr>
          <w:rFonts w:ascii="Sylfaen" w:hAnsi="Sylfaen" w:cs="Sylfaen"/>
          <w:i/>
          <w:iCs/>
          <w:sz w:val="20"/>
          <w:szCs w:val="20"/>
          <w:lang w:val="ka-GE"/>
        </w:rPr>
        <w:t>და</w:t>
      </w:r>
      <w:r w:rsidR="00B5452A" w:rsidRPr="00972ED9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72ED9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972ED9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72ED9">
        <w:rPr>
          <w:rFonts w:ascii="Sylfaen" w:hAnsi="Sylfaen" w:cs="Sylfaen"/>
          <w:i/>
          <w:iCs/>
          <w:sz w:val="20"/>
          <w:szCs w:val="20"/>
          <w:lang w:val="ka-GE"/>
        </w:rPr>
        <w:t>დოკუმენტის</w:t>
      </w:r>
      <w:r w:rsidR="00B5452A" w:rsidRPr="00972ED9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proofErr w:type="gramStart"/>
      <w:r w:rsidR="00B5452A" w:rsidRPr="00972ED9">
        <w:rPr>
          <w:rFonts w:ascii="Sylfaen" w:hAnsi="Sylfaen" w:cs="Sylfaen"/>
          <w:i/>
          <w:iCs/>
          <w:sz w:val="20"/>
          <w:szCs w:val="20"/>
          <w:lang w:val="ka-GE"/>
        </w:rPr>
        <w:t>გაცნობის</w:t>
      </w:r>
      <w:r w:rsidR="00B5452A" w:rsidRPr="00972ED9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 </w:t>
      </w:r>
      <w:r w:rsidR="00B5452A" w:rsidRPr="00972ED9">
        <w:rPr>
          <w:rFonts w:ascii="Sylfaen" w:hAnsi="Sylfaen" w:cs="Sylfaen"/>
          <w:i/>
          <w:iCs/>
          <w:sz w:val="20"/>
          <w:szCs w:val="20"/>
          <w:lang w:val="ka-GE"/>
        </w:rPr>
        <w:t>დასტური</w:t>
      </w:r>
      <w:proofErr w:type="gramEnd"/>
      <w:r w:rsidR="00B5452A" w:rsidRPr="00972ED9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72ED9">
        <w:rPr>
          <w:rFonts w:ascii="Sylfaen" w:hAnsi="Sylfaen" w:cs="Sylfaen"/>
          <w:i/>
          <w:iCs/>
          <w:sz w:val="20"/>
          <w:szCs w:val="20"/>
          <w:lang w:val="ka-GE"/>
        </w:rPr>
        <w:t>უნდა</w:t>
      </w:r>
      <w:r w:rsidR="00B5452A" w:rsidRPr="00972ED9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72ED9">
        <w:rPr>
          <w:rFonts w:ascii="Sylfaen" w:hAnsi="Sylfaen" w:cs="Sylfaen"/>
          <w:i/>
          <w:iCs/>
          <w:sz w:val="20"/>
          <w:szCs w:val="20"/>
          <w:lang w:val="ka-GE"/>
        </w:rPr>
        <w:t>გამოაგზავნოს</w:t>
      </w:r>
      <w:r w:rsidR="00B5452A" w:rsidRPr="00972ED9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  </w:t>
      </w:r>
      <w:r w:rsidR="00B5452A" w:rsidRPr="00972ED9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972ED9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72ED9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972ED9">
        <w:rPr>
          <w:rFonts w:asciiTheme="minorHAnsi" w:hAnsiTheme="minorHAnsi" w:cstheme="minorHAnsi"/>
          <w:i/>
          <w:iCs/>
          <w:sz w:val="20"/>
          <w:szCs w:val="20"/>
          <w:lang w:val="ka-GE"/>
        </w:rPr>
        <w:t>.</w:t>
      </w:r>
    </w:p>
    <w:p w14:paraId="12A4024D" w14:textId="7D1FAC5C" w:rsidR="00BA3DAD" w:rsidRPr="00972ED9" w:rsidRDefault="00BA3DAD" w:rsidP="00667B1F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</w:p>
    <w:p w14:paraId="432431FE" w14:textId="02FCDD9E" w:rsidR="00BA3DAD" w:rsidRPr="00972ED9" w:rsidRDefault="00BA3DAD" w:rsidP="00667B1F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</w:p>
    <w:p w14:paraId="39CEAC59" w14:textId="5488A957" w:rsidR="00BA3DAD" w:rsidRPr="00972ED9" w:rsidRDefault="00BA3DAD" w:rsidP="00667B1F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</w:p>
    <w:sectPr w:rsidR="00BA3DAD" w:rsidRPr="00972ED9" w:rsidSect="006C1436">
      <w:headerReference w:type="default" r:id="rId12"/>
      <w:footerReference w:type="default" r:id="rId13"/>
      <w:pgSz w:w="12240" w:h="15840"/>
      <w:pgMar w:top="1134" w:right="810" w:bottom="1134" w:left="1701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D8EF9" w14:textId="77777777" w:rsidR="007F749F" w:rsidRDefault="007F749F" w:rsidP="007902EA">
      <w:pPr>
        <w:spacing w:after="0" w:line="240" w:lineRule="auto"/>
      </w:pPr>
      <w:r>
        <w:separator/>
      </w:r>
    </w:p>
  </w:endnote>
  <w:endnote w:type="continuationSeparator" w:id="0">
    <w:p w14:paraId="35ECEDED" w14:textId="77777777" w:rsidR="007F749F" w:rsidRDefault="007F749F" w:rsidP="0079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6640"/>
      <w:docPartObj>
        <w:docPartGallery w:val="Page Numbers (Bottom of Page)"/>
        <w:docPartUnique/>
      </w:docPartObj>
    </w:sdtPr>
    <w:sdtEndPr/>
    <w:sdtContent>
      <w:p w14:paraId="78573FCC" w14:textId="4E6001C1" w:rsidR="004A3BD8" w:rsidRDefault="004A3B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45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637608E" w14:textId="77777777" w:rsidR="004A3BD8" w:rsidRDefault="004A3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634DB" w14:textId="77777777" w:rsidR="007F749F" w:rsidRDefault="007F749F" w:rsidP="007902EA">
      <w:pPr>
        <w:spacing w:after="0" w:line="240" w:lineRule="auto"/>
      </w:pPr>
      <w:r>
        <w:separator/>
      </w:r>
    </w:p>
  </w:footnote>
  <w:footnote w:type="continuationSeparator" w:id="0">
    <w:p w14:paraId="672DA81B" w14:textId="77777777" w:rsidR="007F749F" w:rsidRDefault="007F749F" w:rsidP="0079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8C763" w14:textId="2FFD332D" w:rsidR="004A3BD8" w:rsidRPr="001F5BD2" w:rsidRDefault="004A3BD8" w:rsidP="00DE47CF">
    <w:pPr>
      <w:spacing w:after="0" w:line="240" w:lineRule="auto"/>
      <w:jc w:val="center"/>
      <w:rPr>
        <w:rFonts w:asciiTheme="minorHAnsi" w:hAnsiTheme="minorHAnsi" w:cstheme="minorHAnsi"/>
        <w:b/>
        <w:bCs/>
        <w:sz w:val="18"/>
        <w:szCs w:val="18"/>
        <w:lang w:val="ka-GE"/>
      </w:rPr>
    </w:pPr>
    <w:r w:rsidRPr="001F5BD2">
      <w:rPr>
        <w:rFonts w:asciiTheme="minorHAnsi" w:hAnsiTheme="minorHAnsi" w:cstheme="minorHAnsi"/>
        <w:b/>
        <w:bCs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4D311C7" wp14:editId="705DDC34">
          <wp:simplePos x="0" y="0"/>
          <wp:positionH relativeFrom="margin">
            <wp:posOffset>-800100</wp:posOffset>
          </wp:positionH>
          <wp:positionV relativeFrom="topMargin">
            <wp:posOffset>262255</wp:posOffset>
          </wp:positionV>
          <wp:extent cx="1466850" cy="561975"/>
          <wp:effectExtent l="0" t="0" r="0" b="9525"/>
          <wp:wrapSquare wrapText="bothSides"/>
          <wp:docPr id="1" name="Picture 1" descr="pata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t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B10D5" w:rsidRPr="001F5BD2">
      <w:rPr>
        <w:rFonts w:ascii="Sylfaen" w:hAnsi="Sylfaen" w:cs="Sylfaen"/>
        <w:b/>
        <w:bCs/>
        <w:sz w:val="18"/>
        <w:szCs w:val="18"/>
        <w:lang w:val="ka-GE"/>
      </w:rPr>
      <w:t>კონკურსი</w:t>
    </w:r>
    <w:r w:rsidR="00DE47CF" w:rsidRPr="001F5BD2">
      <w:rPr>
        <w:rFonts w:ascii="Sylfaen" w:hAnsi="Sylfaen" w:cs="Sylfaen"/>
        <w:b/>
        <w:bCs/>
        <w:sz w:val="18"/>
        <w:szCs w:val="18"/>
        <w:lang w:val="ka-GE"/>
      </w:rPr>
      <w:t>კონკურსი</w:t>
    </w:r>
    <w:r w:rsidR="00DE47CF" w:rsidRPr="001F5BD2">
      <w:rPr>
        <w:rFonts w:asciiTheme="minorHAnsi" w:hAnsiTheme="minorHAnsi" w:cstheme="minorHAnsi"/>
        <w:b/>
        <w:bCs/>
        <w:sz w:val="18"/>
        <w:szCs w:val="18"/>
        <w:lang w:val="ka-GE"/>
      </w:rPr>
      <w:t xml:space="preserve"> </w:t>
    </w:r>
    <w:r w:rsidR="00DE47CF" w:rsidRPr="001F5BD2">
      <w:rPr>
        <w:rFonts w:ascii="Sylfaen" w:hAnsi="Sylfaen" w:cs="Sylfaen"/>
        <w:b/>
        <w:bCs/>
        <w:sz w:val="18"/>
        <w:szCs w:val="18"/>
        <w:lang w:val="ka-GE"/>
      </w:rPr>
      <w:t>კანალიზაციისა</w:t>
    </w:r>
    <w:r w:rsidR="00DE47CF" w:rsidRPr="001F5BD2">
      <w:rPr>
        <w:rFonts w:asciiTheme="minorHAnsi" w:hAnsiTheme="minorHAnsi" w:cstheme="minorHAnsi"/>
        <w:b/>
        <w:bCs/>
        <w:sz w:val="18"/>
        <w:szCs w:val="18"/>
        <w:lang w:val="ka-GE"/>
      </w:rPr>
      <w:t xml:space="preserve"> </w:t>
    </w:r>
    <w:r w:rsidR="00DE47CF" w:rsidRPr="001F5BD2">
      <w:rPr>
        <w:rFonts w:ascii="Sylfaen" w:hAnsi="Sylfaen" w:cs="Sylfaen"/>
        <w:b/>
        <w:bCs/>
        <w:sz w:val="18"/>
        <w:szCs w:val="18"/>
        <w:lang w:val="ka-GE"/>
      </w:rPr>
      <w:t>და</w:t>
    </w:r>
    <w:r w:rsidR="00DE47CF" w:rsidRPr="001F5BD2">
      <w:rPr>
        <w:rFonts w:asciiTheme="minorHAnsi" w:hAnsiTheme="minorHAnsi" w:cstheme="minorHAnsi"/>
        <w:b/>
        <w:bCs/>
        <w:sz w:val="18"/>
        <w:szCs w:val="18"/>
        <w:lang w:val="ka-GE"/>
      </w:rPr>
      <w:t xml:space="preserve"> </w:t>
    </w:r>
    <w:r w:rsidR="00DE47CF" w:rsidRPr="001F5BD2">
      <w:rPr>
        <w:rFonts w:ascii="Sylfaen" w:hAnsi="Sylfaen" w:cs="Sylfaen"/>
        <w:b/>
        <w:bCs/>
        <w:sz w:val="18"/>
        <w:szCs w:val="18"/>
        <w:lang w:val="ka-GE"/>
      </w:rPr>
      <w:t>წყალსადენის</w:t>
    </w:r>
    <w:r w:rsidR="00DE47CF" w:rsidRPr="001F5BD2">
      <w:rPr>
        <w:rFonts w:asciiTheme="minorHAnsi" w:hAnsiTheme="minorHAnsi" w:cstheme="minorHAnsi"/>
        <w:b/>
        <w:bCs/>
        <w:sz w:val="18"/>
        <w:szCs w:val="18"/>
        <w:lang w:val="ka-GE"/>
      </w:rPr>
      <w:t xml:space="preserve"> </w:t>
    </w:r>
    <w:r w:rsidR="00DE47CF" w:rsidRPr="001F5BD2">
      <w:rPr>
        <w:rFonts w:ascii="Sylfaen" w:hAnsi="Sylfaen" w:cs="Sylfaen"/>
        <w:b/>
        <w:bCs/>
        <w:sz w:val="18"/>
        <w:szCs w:val="18"/>
        <w:lang w:val="ka-GE"/>
      </w:rPr>
      <w:t>გარე</w:t>
    </w:r>
    <w:r w:rsidR="00DE47CF" w:rsidRPr="001F5BD2">
      <w:rPr>
        <w:rFonts w:asciiTheme="minorHAnsi" w:hAnsiTheme="minorHAnsi" w:cstheme="minorHAnsi"/>
        <w:b/>
        <w:bCs/>
        <w:sz w:val="18"/>
        <w:szCs w:val="18"/>
        <w:lang w:val="ka-GE"/>
      </w:rPr>
      <w:t xml:space="preserve"> </w:t>
    </w:r>
    <w:r w:rsidR="00DE47CF" w:rsidRPr="001F5BD2">
      <w:rPr>
        <w:rFonts w:ascii="Sylfaen" w:hAnsi="Sylfaen" w:cs="Sylfaen"/>
        <w:b/>
        <w:bCs/>
        <w:sz w:val="18"/>
        <w:szCs w:val="18"/>
        <w:lang w:val="ka-GE"/>
      </w:rPr>
      <w:t>ქსელის</w:t>
    </w:r>
    <w:r w:rsidR="00DE47CF" w:rsidRPr="001F5BD2">
      <w:rPr>
        <w:rFonts w:asciiTheme="minorHAnsi" w:hAnsiTheme="minorHAnsi" w:cstheme="minorHAnsi"/>
        <w:b/>
        <w:bCs/>
        <w:sz w:val="18"/>
        <w:szCs w:val="18"/>
        <w:lang w:val="ka-GE"/>
      </w:rPr>
      <w:t xml:space="preserve"> </w:t>
    </w:r>
    <w:r w:rsidR="00DE47CF" w:rsidRPr="001F5BD2">
      <w:rPr>
        <w:rFonts w:ascii="Sylfaen" w:hAnsi="Sylfaen" w:cs="Sylfaen"/>
        <w:b/>
        <w:bCs/>
        <w:sz w:val="18"/>
        <w:szCs w:val="18"/>
        <w:lang w:val="ka-GE"/>
      </w:rPr>
      <w:t>მოწყობის</w:t>
    </w:r>
    <w:r w:rsidR="00DE47CF" w:rsidRPr="001F5BD2">
      <w:rPr>
        <w:rFonts w:asciiTheme="minorHAnsi" w:hAnsiTheme="minorHAnsi" w:cstheme="minorHAnsi"/>
        <w:b/>
        <w:bCs/>
        <w:sz w:val="18"/>
        <w:szCs w:val="18"/>
        <w:lang w:val="ka-GE"/>
      </w:rPr>
      <w:t xml:space="preserve"> </w:t>
    </w:r>
    <w:r w:rsidR="005B10D5" w:rsidRPr="001F5BD2">
      <w:rPr>
        <w:rFonts w:ascii="Sylfaen" w:hAnsi="Sylfaen" w:cs="Sylfaen"/>
        <w:b/>
        <w:bCs/>
        <w:sz w:val="18"/>
        <w:szCs w:val="18"/>
        <w:lang w:val="ka-GE"/>
      </w:rPr>
      <w:t>მომსახურეობის</w:t>
    </w:r>
    <w:r w:rsidR="005B10D5" w:rsidRPr="001F5BD2">
      <w:rPr>
        <w:rFonts w:asciiTheme="minorHAnsi" w:hAnsiTheme="minorHAnsi" w:cstheme="minorHAnsi"/>
        <w:b/>
        <w:bCs/>
        <w:sz w:val="18"/>
        <w:szCs w:val="18"/>
        <w:lang w:val="ka-GE"/>
      </w:rPr>
      <w:t xml:space="preserve"> </w:t>
    </w:r>
    <w:r w:rsidR="005B10D5" w:rsidRPr="001F5BD2">
      <w:rPr>
        <w:rFonts w:ascii="Sylfaen" w:hAnsi="Sylfaen" w:cs="Sylfaen"/>
        <w:b/>
        <w:bCs/>
        <w:sz w:val="18"/>
        <w:szCs w:val="18"/>
        <w:lang w:val="ka-GE"/>
      </w:rPr>
      <w:t>შესყიდვაზე</w:t>
    </w:r>
  </w:p>
  <w:p w14:paraId="2405FA22" w14:textId="0694470B" w:rsidR="004A3BD8" w:rsidRPr="001F5BD2" w:rsidRDefault="001816C9" w:rsidP="001816C9">
    <w:pPr>
      <w:tabs>
        <w:tab w:val="left" w:pos="7515"/>
        <w:tab w:val="right" w:pos="9729"/>
      </w:tabs>
      <w:spacing w:line="240" w:lineRule="auto"/>
      <w:rPr>
        <w:rFonts w:asciiTheme="minorHAnsi" w:hAnsiTheme="minorHAnsi" w:cstheme="minorHAnsi"/>
        <w:b/>
        <w:bCs/>
        <w:sz w:val="18"/>
        <w:szCs w:val="18"/>
        <w:lang w:val="ka-GE"/>
      </w:rPr>
    </w:pPr>
    <w:r w:rsidRPr="001F5BD2">
      <w:rPr>
        <w:rFonts w:asciiTheme="minorHAnsi" w:hAnsiTheme="minorHAnsi" w:cstheme="minorHAnsi"/>
        <w:b/>
        <w:sz w:val="18"/>
        <w:szCs w:val="18"/>
        <w:lang w:val="ka-GE"/>
      </w:rPr>
      <w:tab/>
    </w:r>
    <w:r w:rsidRPr="001F5BD2">
      <w:rPr>
        <w:rFonts w:asciiTheme="minorHAnsi" w:hAnsiTheme="minorHAnsi" w:cstheme="minorHAnsi"/>
        <w:b/>
        <w:sz w:val="18"/>
        <w:szCs w:val="18"/>
        <w:lang w:val="ka-GE"/>
      </w:rPr>
      <w:tab/>
    </w:r>
    <w:r w:rsidR="004A3BD8" w:rsidRPr="001F5BD2">
      <w:rPr>
        <w:rFonts w:asciiTheme="minorHAnsi" w:hAnsiTheme="minorHAnsi" w:cstheme="minorHAnsi"/>
        <w:b/>
        <w:sz w:val="18"/>
        <w:szCs w:val="18"/>
        <w:lang w:val="ka-GE"/>
      </w:rPr>
      <w:t>№</w:t>
    </w:r>
    <w:r w:rsidR="004A3BD8" w:rsidRPr="001F5BD2">
      <w:rPr>
        <w:rFonts w:asciiTheme="minorHAnsi" w:hAnsiTheme="minorHAnsi" w:cstheme="minorHAnsi"/>
        <w:b/>
        <w:sz w:val="18"/>
        <w:szCs w:val="18"/>
      </w:rPr>
      <w:t xml:space="preserve"> </w:t>
    </w:r>
    <w:r w:rsidR="00C057FD" w:rsidRPr="00C057FD">
      <w:rPr>
        <w:rFonts w:asciiTheme="minorHAnsi" w:hAnsiTheme="minorHAnsi" w:cstheme="minorHAnsi"/>
        <w:b/>
        <w:sz w:val="20"/>
        <w:szCs w:val="20"/>
        <w:lang w:val="ka-GE"/>
      </w:rPr>
      <w:t>012</w:t>
    </w:r>
    <w:r w:rsidR="007778CE" w:rsidRPr="00C057FD">
      <w:rPr>
        <w:rFonts w:asciiTheme="minorHAnsi" w:hAnsiTheme="minorHAnsi" w:cstheme="minorHAnsi"/>
        <w:b/>
        <w:sz w:val="20"/>
        <w:szCs w:val="20"/>
        <w:lang w:val="ka-GE"/>
      </w:rPr>
      <w:t>-</w:t>
    </w:r>
    <w:r w:rsidR="00394070" w:rsidRPr="00C057FD">
      <w:rPr>
        <w:rFonts w:asciiTheme="minorHAnsi" w:hAnsiTheme="minorHAnsi" w:cstheme="minorHAnsi"/>
        <w:b/>
        <w:sz w:val="20"/>
        <w:szCs w:val="20"/>
        <w:lang w:val="en-GB"/>
      </w:rPr>
      <w:t>BID-1</w:t>
    </w:r>
    <w:r w:rsidR="00286073" w:rsidRPr="00C057FD">
      <w:rPr>
        <w:rFonts w:asciiTheme="minorHAnsi" w:hAnsiTheme="minorHAnsi" w:cstheme="minorHAnsi"/>
        <w:b/>
        <w:sz w:val="20"/>
        <w:szCs w:val="20"/>
        <w:lang w:val="ka-GE"/>
      </w:rPr>
      <w:t>9</w:t>
    </w:r>
  </w:p>
  <w:p w14:paraId="1459A3AD" w14:textId="77777777" w:rsidR="004A3BD8" w:rsidRDefault="004A3B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330A"/>
    <w:multiLevelType w:val="hybridMultilevel"/>
    <w:tmpl w:val="822E8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57D9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" w15:restartNumberingAfterBreak="0">
    <w:nsid w:val="09397212"/>
    <w:multiLevelType w:val="multilevel"/>
    <w:tmpl w:val="27D22C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124C289C"/>
    <w:multiLevelType w:val="multilevel"/>
    <w:tmpl w:val="D9646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A2337E"/>
    <w:multiLevelType w:val="hybridMultilevel"/>
    <w:tmpl w:val="FD426584"/>
    <w:lvl w:ilvl="0" w:tplc="F4ECB2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D4685"/>
    <w:multiLevelType w:val="multilevel"/>
    <w:tmpl w:val="F056C2DE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hint="default"/>
      </w:rPr>
    </w:lvl>
  </w:abstractNum>
  <w:abstractNum w:abstractNumId="6" w15:restartNumberingAfterBreak="0">
    <w:nsid w:val="23FD568E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7" w15:restartNumberingAfterBreak="0">
    <w:nsid w:val="306E34A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8" w15:restartNumberingAfterBreak="0">
    <w:nsid w:val="376B3655"/>
    <w:multiLevelType w:val="hybridMultilevel"/>
    <w:tmpl w:val="388A759C"/>
    <w:lvl w:ilvl="0" w:tplc="5DDE8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54A77"/>
    <w:multiLevelType w:val="hybridMultilevel"/>
    <w:tmpl w:val="A6DA8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D09D9"/>
    <w:multiLevelType w:val="multilevel"/>
    <w:tmpl w:val="0B0E9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1" w15:restartNumberingAfterBreak="0">
    <w:nsid w:val="3E9C283B"/>
    <w:multiLevelType w:val="multilevel"/>
    <w:tmpl w:val="2870B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2" w15:restartNumberingAfterBreak="0">
    <w:nsid w:val="3F1F4394"/>
    <w:multiLevelType w:val="multilevel"/>
    <w:tmpl w:val="7BFE5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8801EC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4" w15:restartNumberingAfterBreak="0">
    <w:nsid w:val="4F135BC6"/>
    <w:multiLevelType w:val="hybridMultilevel"/>
    <w:tmpl w:val="ED0EC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D39C8"/>
    <w:multiLevelType w:val="hybridMultilevel"/>
    <w:tmpl w:val="E4F4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6AB141B"/>
    <w:multiLevelType w:val="hybridMultilevel"/>
    <w:tmpl w:val="A48E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E7B65"/>
    <w:multiLevelType w:val="hybridMultilevel"/>
    <w:tmpl w:val="D0AE3D38"/>
    <w:lvl w:ilvl="0" w:tplc="C60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360984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9" w15:restartNumberingAfterBreak="0">
    <w:nsid w:val="61886C7E"/>
    <w:multiLevelType w:val="hybridMultilevel"/>
    <w:tmpl w:val="086EADB6"/>
    <w:lvl w:ilvl="0" w:tplc="18C8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590E36"/>
    <w:multiLevelType w:val="multilevel"/>
    <w:tmpl w:val="EECEE30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Sylfaen" w:hAnsi="Sylfaen" w:hint="default"/>
      </w:rPr>
    </w:lvl>
  </w:abstractNum>
  <w:abstractNum w:abstractNumId="21" w15:restartNumberingAfterBreak="0">
    <w:nsid w:val="66D00811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2" w15:restartNumberingAfterBreak="0">
    <w:nsid w:val="69F7065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3" w15:restartNumberingAfterBreak="0">
    <w:nsid w:val="6DF93BED"/>
    <w:multiLevelType w:val="hybridMultilevel"/>
    <w:tmpl w:val="BB36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D16B2"/>
    <w:multiLevelType w:val="hybridMultilevel"/>
    <w:tmpl w:val="A6CC5C88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5" w15:restartNumberingAfterBreak="0">
    <w:nsid w:val="73EB5997"/>
    <w:multiLevelType w:val="hybridMultilevel"/>
    <w:tmpl w:val="7826B9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5"/>
  </w:num>
  <w:num w:numId="5">
    <w:abstractNumId w:val="10"/>
  </w:num>
  <w:num w:numId="6">
    <w:abstractNumId w:val="4"/>
  </w:num>
  <w:num w:numId="7">
    <w:abstractNumId w:val="3"/>
  </w:num>
  <w:num w:numId="8">
    <w:abstractNumId w:val="20"/>
  </w:num>
  <w:num w:numId="9">
    <w:abstractNumId w:val="22"/>
  </w:num>
  <w:num w:numId="10">
    <w:abstractNumId w:val="12"/>
  </w:num>
  <w:num w:numId="11">
    <w:abstractNumId w:val="6"/>
  </w:num>
  <w:num w:numId="12">
    <w:abstractNumId w:val="8"/>
  </w:num>
  <w:num w:numId="13">
    <w:abstractNumId w:val="18"/>
  </w:num>
  <w:num w:numId="14">
    <w:abstractNumId w:val="13"/>
  </w:num>
  <w:num w:numId="15">
    <w:abstractNumId w:val="7"/>
  </w:num>
  <w:num w:numId="16">
    <w:abstractNumId w:val="21"/>
  </w:num>
  <w:num w:numId="17">
    <w:abstractNumId w:val="16"/>
  </w:num>
  <w:num w:numId="18">
    <w:abstractNumId w:val="15"/>
  </w:num>
  <w:num w:numId="19">
    <w:abstractNumId w:val="5"/>
  </w:num>
  <w:num w:numId="20">
    <w:abstractNumId w:val="2"/>
  </w:num>
  <w:num w:numId="21">
    <w:abstractNumId w:val="24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9"/>
  </w:num>
  <w:num w:numId="25">
    <w:abstractNumId w:val="19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ascii="Sylfaen" w:hAnsi="Sylfae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ascii="Sylfaen" w:hAnsi="Sylfaen"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29"/>
    <w:rsid w:val="00003ACC"/>
    <w:rsid w:val="00014051"/>
    <w:rsid w:val="000157C5"/>
    <w:rsid w:val="000202A5"/>
    <w:rsid w:val="00026B30"/>
    <w:rsid w:val="00027D70"/>
    <w:rsid w:val="00031452"/>
    <w:rsid w:val="00046082"/>
    <w:rsid w:val="0004786C"/>
    <w:rsid w:val="00051E54"/>
    <w:rsid w:val="0005435C"/>
    <w:rsid w:val="00064AB9"/>
    <w:rsid w:val="00076840"/>
    <w:rsid w:val="00081D42"/>
    <w:rsid w:val="00087BFF"/>
    <w:rsid w:val="00092A77"/>
    <w:rsid w:val="000974B9"/>
    <w:rsid w:val="000B1C85"/>
    <w:rsid w:val="000B2B11"/>
    <w:rsid w:val="000B4C5E"/>
    <w:rsid w:val="000B5D0F"/>
    <w:rsid w:val="000C3223"/>
    <w:rsid w:val="000C3FB5"/>
    <w:rsid w:val="000D5BB4"/>
    <w:rsid w:val="000D68A2"/>
    <w:rsid w:val="000E5617"/>
    <w:rsid w:val="000E7463"/>
    <w:rsid w:val="000F03A0"/>
    <w:rsid w:val="000F3872"/>
    <w:rsid w:val="000F4D71"/>
    <w:rsid w:val="000F63C5"/>
    <w:rsid w:val="00110CCE"/>
    <w:rsid w:val="00116D4F"/>
    <w:rsid w:val="00117164"/>
    <w:rsid w:val="00120724"/>
    <w:rsid w:val="00121738"/>
    <w:rsid w:val="00122148"/>
    <w:rsid w:val="00127F44"/>
    <w:rsid w:val="00131B75"/>
    <w:rsid w:val="00137719"/>
    <w:rsid w:val="001433C2"/>
    <w:rsid w:val="001453A1"/>
    <w:rsid w:val="001461E6"/>
    <w:rsid w:val="00156D6D"/>
    <w:rsid w:val="001575CA"/>
    <w:rsid w:val="00161677"/>
    <w:rsid w:val="00162053"/>
    <w:rsid w:val="00171C91"/>
    <w:rsid w:val="00172A2E"/>
    <w:rsid w:val="0017322F"/>
    <w:rsid w:val="0017792E"/>
    <w:rsid w:val="001816C9"/>
    <w:rsid w:val="00185C9D"/>
    <w:rsid w:val="00194044"/>
    <w:rsid w:val="00195211"/>
    <w:rsid w:val="001A31B2"/>
    <w:rsid w:val="001B0D00"/>
    <w:rsid w:val="001B6BD5"/>
    <w:rsid w:val="001B740A"/>
    <w:rsid w:val="001B75E0"/>
    <w:rsid w:val="001C112D"/>
    <w:rsid w:val="001C1A9E"/>
    <w:rsid w:val="001C2BF2"/>
    <w:rsid w:val="001C6484"/>
    <w:rsid w:val="001D3B12"/>
    <w:rsid w:val="001E0606"/>
    <w:rsid w:val="001F5BD2"/>
    <w:rsid w:val="00202451"/>
    <w:rsid w:val="00203777"/>
    <w:rsid w:val="002056E8"/>
    <w:rsid w:val="00207B93"/>
    <w:rsid w:val="0021503D"/>
    <w:rsid w:val="00216B88"/>
    <w:rsid w:val="002204B8"/>
    <w:rsid w:val="002319CA"/>
    <w:rsid w:val="00237416"/>
    <w:rsid w:val="00241768"/>
    <w:rsid w:val="00244493"/>
    <w:rsid w:val="002468A9"/>
    <w:rsid w:val="0025658B"/>
    <w:rsid w:val="002568CE"/>
    <w:rsid w:val="00257F36"/>
    <w:rsid w:val="002626EF"/>
    <w:rsid w:val="00266CA0"/>
    <w:rsid w:val="00275958"/>
    <w:rsid w:val="002778A0"/>
    <w:rsid w:val="002826AE"/>
    <w:rsid w:val="00282AB3"/>
    <w:rsid w:val="00286073"/>
    <w:rsid w:val="0029272A"/>
    <w:rsid w:val="002B6635"/>
    <w:rsid w:val="002B6F69"/>
    <w:rsid w:val="002C066E"/>
    <w:rsid w:val="002C21C7"/>
    <w:rsid w:val="002D06EE"/>
    <w:rsid w:val="002D1E74"/>
    <w:rsid w:val="002D611B"/>
    <w:rsid w:val="002E3D46"/>
    <w:rsid w:val="002F575A"/>
    <w:rsid w:val="003011B3"/>
    <w:rsid w:val="00302948"/>
    <w:rsid w:val="00303697"/>
    <w:rsid w:val="00314EFA"/>
    <w:rsid w:val="00316C88"/>
    <w:rsid w:val="00320878"/>
    <w:rsid w:val="0033101C"/>
    <w:rsid w:val="00346A39"/>
    <w:rsid w:val="00355D65"/>
    <w:rsid w:val="00356255"/>
    <w:rsid w:val="00357317"/>
    <w:rsid w:val="003573F4"/>
    <w:rsid w:val="003620A2"/>
    <w:rsid w:val="00363DE1"/>
    <w:rsid w:val="00380457"/>
    <w:rsid w:val="003832E5"/>
    <w:rsid w:val="00385373"/>
    <w:rsid w:val="003859BA"/>
    <w:rsid w:val="00387AB5"/>
    <w:rsid w:val="00394070"/>
    <w:rsid w:val="00395872"/>
    <w:rsid w:val="003A4DAA"/>
    <w:rsid w:val="003B460D"/>
    <w:rsid w:val="003B5A5E"/>
    <w:rsid w:val="003B75B3"/>
    <w:rsid w:val="003C6F22"/>
    <w:rsid w:val="003D6473"/>
    <w:rsid w:val="003D705B"/>
    <w:rsid w:val="003D78F7"/>
    <w:rsid w:val="003E15FA"/>
    <w:rsid w:val="003F370C"/>
    <w:rsid w:val="003F5521"/>
    <w:rsid w:val="003F699A"/>
    <w:rsid w:val="00410EC6"/>
    <w:rsid w:val="00430AF7"/>
    <w:rsid w:val="00431665"/>
    <w:rsid w:val="004375BF"/>
    <w:rsid w:val="00442F86"/>
    <w:rsid w:val="004446E6"/>
    <w:rsid w:val="00446516"/>
    <w:rsid w:val="004533A4"/>
    <w:rsid w:val="004574F0"/>
    <w:rsid w:val="00474D92"/>
    <w:rsid w:val="00483B17"/>
    <w:rsid w:val="0048659C"/>
    <w:rsid w:val="00497393"/>
    <w:rsid w:val="004A3BD8"/>
    <w:rsid w:val="004B09C9"/>
    <w:rsid w:val="004B393A"/>
    <w:rsid w:val="004C2A3E"/>
    <w:rsid w:val="004C6DE1"/>
    <w:rsid w:val="004D3679"/>
    <w:rsid w:val="004D3D1C"/>
    <w:rsid w:val="004D58CE"/>
    <w:rsid w:val="004D747F"/>
    <w:rsid w:val="004E7A03"/>
    <w:rsid w:val="005337FD"/>
    <w:rsid w:val="00544856"/>
    <w:rsid w:val="005553C3"/>
    <w:rsid w:val="00580531"/>
    <w:rsid w:val="005832A4"/>
    <w:rsid w:val="00583B48"/>
    <w:rsid w:val="00586056"/>
    <w:rsid w:val="00586C84"/>
    <w:rsid w:val="00590522"/>
    <w:rsid w:val="00591D93"/>
    <w:rsid w:val="00595E4B"/>
    <w:rsid w:val="005A720D"/>
    <w:rsid w:val="005B10D5"/>
    <w:rsid w:val="005C14A4"/>
    <w:rsid w:val="005C75F3"/>
    <w:rsid w:val="005D3B83"/>
    <w:rsid w:val="005E05B1"/>
    <w:rsid w:val="005F0E4B"/>
    <w:rsid w:val="00610FC8"/>
    <w:rsid w:val="006256FC"/>
    <w:rsid w:val="006267A2"/>
    <w:rsid w:val="00632910"/>
    <w:rsid w:val="00633210"/>
    <w:rsid w:val="00634B58"/>
    <w:rsid w:val="00661B3E"/>
    <w:rsid w:val="00661DBC"/>
    <w:rsid w:val="00665219"/>
    <w:rsid w:val="00665C42"/>
    <w:rsid w:val="00667B1F"/>
    <w:rsid w:val="00670B37"/>
    <w:rsid w:val="00674470"/>
    <w:rsid w:val="00674F71"/>
    <w:rsid w:val="00677E39"/>
    <w:rsid w:val="00681B23"/>
    <w:rsid w:val="006915CD"/>
    <w:rsid w:val="00692B13"/>
    <w:rsid w:val="006A256D"/>
    <w:rsid w:val="006A3D31"/>
    <w:rsid w:val="006A7B28"/>
    <w:rsid w:val="006B472B"/>
    <w:rsid w:val="006C1436"/>
    <w:rsid w:val="006C7D3F"/>
    <w:rsid w:val="006C7E00"/>
    <w:rsid w:val="006D054A"/>
    <w:rsid w:val="006E119F"/>
    <w:rsid w:val="006E1729"/>
    <w:rsid w:val="006E722A"/>
    <w:rsid w:val="006F056F"/>
    <w:rsid w:val="006F25BD"/>
    <w:rsid w:val="006F2EC3"/>
    <w:rsid w:val="006F3C44"/>
    <w:rsid w:val="006F7D8B"/>
    <w:rsid w:val="00711C86"/>
    <w:rsid w:val="00712E16"/>
    <w:rsid w:val="00713EFC"/>
    <w:rsid w:val="007146D2"/>
    <w:rsid w:val="007151B6"/>
    <w:rsid w:val="00715A5D"/>
    <w:rsid w:val="00717D5F"/>
    <w:rsid w:val="00724D9A"/>
    <w:rsid w:val="007309AA"/>
    <w:rsid w:val="00734570"/>
    <w:rsid w:val="00735828"/>
    <w:rsid w:val="00736EDE"/>
    <w:rsid w:val="00751591"/>
    <w:rsid w:val="00764A65"/>
    <w:rsid w:val="00772078"/>
    <w:rsid w:val="007778CE"/>
    <w:rsid w:val="0078508B"/>
    <w:rsid w:val="007902EA"/>
    <w:rsid w:val="0079252D"/>
    <w:rsid w:val="00796BF5"/>
    <w:rsid w:val="007A28C4"/>
    <w:rsid w:val="007A6E1A"/>
    <w:rsid w:val="007A7424"/>
    <w:rsid w:val="007B7D53"/>
    <w:rsid w:val="007C2AD7"/>
    <w:rsid w:val="007C482E"/>
    <w:rsid w:val="007D3F97"/>
    <w:rsid w:val="007D73CE"/>
    <w:rsid w:val="007F22E1"/>
    <w:rsid w:val="007F3AA0"/>
    <w:rsid w:val="007F749F"/>
    <w:rsid w:val="007F7ADB"/>
    <w:rsid w:val="00803033"/>
    <w:rsid w:val="0081634F"/>
    <w:rsid w:val="00816964"/>
    <w:rsid w:val="00833770"/>
    <w:rsid w:val="0083614B"/>
    <w:rsid w:val="008374C0"/>
    <w:rsid w:val="008401B6"/>
    <w:rsid w:val="00843113"/>
    <w:rsid w:val="008531A4"/>
    <w:rsid w:val="00867825"/>
    <w:rsid w:val="00870158"/>
    <w:rsid w:val="008751D7"/>
    <w:rsid w:val="00876B2D"/>
    <w:rsid w:val="00876B9D"/>
    <w:rsid w:val="0088287D"/>
    <w:rsid w:val="00890026"/>
    <w:rsid w:val="008918CD"/>
    <w:rsid w:val="00894C67"/>
    <w:rsid w:val="008978B9"/>
    <w:rsid w:val="008A5094"/>
    <w:rsid w:val="008A673F"/>
    <w:rsid w:val="008B04EA"/>
    <w:rsid w:val="008B3D7C"/>
    <w:rsid w:val="008B67F1"/>
    <w:rsid w:val="008C35CC"/>
    <w:rsid w:val="008C6EE7"/>
    <w:rsid w:val="008D0BA1"/>
    <w:rsid w:val="008E16DA"/>
    <w:rsid w:val="008E3D20"/>
    <w:rsid w:val="008F419D"/>
    <w:rsid w:val="0090279D"/>
    <w:rsid w:val="009100DA"/>
    <w:rsid w:val="00910F54"/>
    <w:rsid w:val="0091241A"/>
    <w:rsid w:val="00913646"/>
    <w:rsid w:val="00916FB5"/>
    <w:rsid w:val="00922889"/>
    <w:rsid w:val="0092664D"/>
    <w:rsid w:val="009567A7"/>
    <w:rsid w:val="009621F5"/>
    <w:rsid w:val="00966C4A"/>
    <w:rsid w:val="00972ED9"/>
    <w:rsid w:val="009804B1"/>
    <w:rsid w:val="009841A3"/>
    <w:rsid w:val="00985307"/>
    <w:rsid w:val="00990A6F"/>
    <w:rsid w:val="0099130F"/>
    <w:rsid w:val="0099429F"/>
    <w:rsid w:val="00997CB4"/>
    <w:rsid w:val="009A2F37"/>
    <w:rsid w:val="009A7535"/>
    <w:rsid w:val="009C5EE2"/>
    <w:rsid w:val="009C7B5B"/>
    <w:rsid w:val="009D2F59"/>
    <w:rsid w:val="009D6EEF"/>
    <w:rsid w:val="009F0B8A"/>
    <w:rsid w:val="009F3DE6"/>
    <w:rsid w:val="009F41E3"/>
    <w:rsid w:val="009F4DC4"/>
    <w:rsid w:val="009F7444"/>
    <w:rsid w:val="00A0023E"/>
    <w:rsid w:val="00A035A1"/>
    <w:rsid w:val="00A117DC"/>
    <w:rsid w:val="00A221DF"/>
    <w:rsid w:val="00A225F5"/>
    <w:rsid w:val="00A23B72"/>
    <w:rsid w:val="00A34531"/>
    <w:rsid w:val="00A35317"/>
    <w:rsid w:val="00A37671"/>
    <w:rsid w:val="00A37FB1"/>
    <w:rsid w:val="00A478F8"/>
    <w:rsid w:val="00A47F47"/>
    <w:rsid w:val="00A50438"/>
    <w:rsid w:val="00A55463"/>
    <w:rsid w:val="00A5597B"/>
    <w:rsid w:val="00A5620B"/>
    <w:rsid w:val="00A607A3"/>
    <w:rsid w:val="00A61028"/>
    <w:rsid w:val="00A62AC7"/>
    <w:rsid w:val="00A63C87"/>
    <w:rsid w:val="00A678E7"/>
    <w:rsid w:val="00A804C4"/>
    <w:rsid w:val="00A935AC"/>
    <w:rsid w:val="00A94804"/>
    <w:rsid w:val="00AB2A0C"/>
    <w:rsid w:val="00AC494C"/>
    <w:rsid w:val="00AE4033"/>
    <w:rsid w:val="00AE7187"/>
    <w:rsid w:val="00AE77E5"/>
    <w:rsid w:val="00AF56A2"/>
    <w:rsid w:val="00B049E9"/>
    <w:rsid w:val="00B07BFB"/>
    <w:rsid w:val="00B110A0"/>
    <w:rsid w:val="00B1270E"/>
    <w:rsid w:val="00B137F3"/>
    <w:rsid w:val="00B156A3"/>
    <w:rsid w:val="00B16B49"/>
    <w:rsid w:val="00B23313"/>
    <w:rsid w:val="00B233B5"/>
    <w:rsid w:val="00B2729C"/>
    <w:rsid w:val="00B27428"/>
    <w:rsid w:val="00B30838"/>
    <w:rsid w:val="00B33CBF"/>
    <w:rsid w:val="00B42689"/>
    <w:rsid w:val="00B47896"/>
    <w:rsid w:val="00B47D4C"/>
    <w:rsid w:val="00B5452A"/>
    <w:rsid w:val="00B629CF"/>
    <w:rsid w:val="00B830F8"/>
    <w:rsid w:val="00B942E0"/>
    <w:rsid w:val="00B95D33"/>
    <w:rsid w:val="00B97F4F"/>
    <w:rsid w:val="00BA3DAD"/>
    <w:rsid w:val="00BB0F01"/>
    <w:rsid w:val="00BB446B"/>
    <w:rsid w:val="00BC364F"/>
    <w:rsid w:val="00BE0965"/>
    <w:rsid w:val="00BE187B"/>
    <w:rsid w:val="00BE2FB3"/>
    <w:rsid w:val="00BE3060"/>
    <w:rsid w:val="00BF5EFE"/>
    <w:rsid w:val="00C00AF2"/>
    <w:rsid w:val="00C01CD2"/>
    <w:rsid w:val="00C057FD"/>
    <w:rsid w:val="00C06F22"/>
    <w:rsid w:val="00C12270"/>
    <w:rsid w:val="00C14986"/>
    <w:rsid w:val="00C14D7A"/>
    <w:rsid w:val="00C219B6"/>
    <w:rsid w:val="00C35874"/>
    <w:rsid w:val="00C408AB"/>
    <w:rsid w:val="00C40C8C"/>
    <w:rsid w:val="00C41C03"/>
    <w:rsid w:val="00C55BCF"/>
    <w:rsid w:val="00C67999"/>
    <w:rsid w:val="00C73981"/>
    <w:rsid w:val="00C76106"/>
    <w:rsid w:val="00C761CC"/>
    <w:rsid w:val="00C85757"/>
    <w:rsid w:val="00C91AFC"/>
    <w:rsid w:val="00C9205D"/>
    <w:rsid w:val="00C9348C"/>
    <w:rsid w:val="00CA4A83"/>
    <w:rsid w:val="00CA54EE"/>
    <w:rsid w:val="00CA5A44"/>
    <w:rsid w:val="00CA678C"/>
    <w:rsid w:val="00CA7105"/>
    <w:rsid w:val="00CB2B75"/>
    <w:rsid w:val="00CB4072"/>
    <w:rsid w:val="00CB730B"/>
    <w:rsid w:val="00CB736E"/>
    <w:rsid w:val="00CC3C0A"/>
    <w:rsid w:val="00CD246F"/>
    <w:rsid w:val="00CD3EA4"/>
    <w:rsid w:val="00CE1D05"/>
    <w:rsid w:val="00CE1D66"/>
    <w:rsid w:val="00CE7361"/>
    <w:rsid w:val="00CF1EF9"/>
    <w:rsid w:val="00CF4119"/>
    <w:rsid w:val="00CF4F77"/>
    <w:rsid w:val="00D0685F"/>
    <w:rsid w:val="00D071A8"/>
    <w:rsid w:val="00D1186B"/>
    <w:rsid w:val="00D13C42"/>
    <w:rsid w:val="00D150F5"/>
    <w:rsid w:val="00D20CC6"/>
    <w:rsid w:val="00D30223"/>
    <w:rsid w:val="00D374EE"/>
    <w:rsid w:val="00D43A2F"/>
    <w:rsid w:val="00D51D10"/>
    <w:rsid w:val="00D57017"/>
    <w:rsid w:val="00D624C5"/>
    <w:rsid w:val="00D64971"/>
    <w:rsid w:val="00D70E5C"/>
    <w:rsid w:val="00D7281B"/>
    <w:rsid w:val="00D80CDB"/>
    <w:rsid w:val="00D8245F"/>
    <w:rsid w:val="00D93F66"/>
    <w:rsid w:val="00D95A0F"/>
    <w:rsid w:val="00D96566"/>
    <w:rsid w:val="00DA4009"/>
    <w:rsid w:val="00DB4D6B"/>
    <w:rsid w:val="00DB555D"/>
    <w:rsid w:val="00DB77E8"/>
    <w:rsid w:val="00DC2AA1"/>
    <w:rsid w:val="00DC4440"/>
    <w:rsid w:val="00DC6664"/>
    <w:rsid w:val="00DC708C"/>
    <w:rsid w:val="00DD1F94"/>
    <w:rsid w:val="00DE3BA9"/>
    <w:rsid w:val="00DE47CF"/>
    <w:rsid w:val="00DE5016"/>
    <w:rsid w:val="00DE5105"/>
    <w:rsid w:val="00DF0E2A"/>
    <w:rsid w:val="00DF5F26"/>
    <w:rsid w:val="00DF7F5A"/>
    <w:rsid w:val="00E00D0C"/>
    <w:rsid w:val="00E123C2"/>
    <w:rsid w:val="00E2134C"/>
    <w:rsid w:val="00E24775"/>
    <w:rsid w:val="00E25748"/>
    <w:rsid w:val="00E262FC"/>
    <w:rsid w:val="00E272FF"/>
    <w:rsid w:val="00E30044"/>
    <w:rsid w:val="00E33A8F"/>
    <w:rsid w:val="00E4143A"/>
    <w:rsid w:val="00E42B0C"/>
    <w:rsid w:val="00E45E7B"/>
    <w:rsid w:val="00E46922"/>
    <w:rsid w:val="00E5014E"/>
    <w:rsid w:val="00E54795"/>
    <w:rsid w:val="00E57B85"/>
    <w:rsid w:val="00E57F10"/>
    <w:rsid w:val="00E6248F"/>
    <w:rsid w:val="00E65074"/>
    <w:rsid w:val="00E6523B"/>
    <w:rsid w:val="00E751A2"/>
    <w:rsid w:val="00E91045"/>
    <w:rsid w:val="00E94223"/>
    <w:rsid w:val="00E944F0"/>
    <w:rsid w:val="00E95292"/>
    <w:rsid w:val="00EA64EC"/>
    <w:rsid w:val="00EC670B"/>
    <w:rsid w:val="00EC6798"/>
    <w:rsid w:val="00EF7F05"/>
    <w:rsid w:val="00F0297E"/>
    <w:rsid w:val="00F02D61"/>
    <w:rsid w:val="00F0659D"/>
    <w:rsid w:val="00F069C7"/>
    <w:rsid w:val="00F076F1"/>
    <w:rsid w:val="00F115A1"/>
    <w:rsid w:val="00F14024"/>
    <w:rsid w:val="00F17B32"/>
    <w:rsid w:val="00F20E56"/>
    <w:rsid w:val="00F22E5C"/>
    <w:rsid w:val="00F27A96"/>
    <w:rsid w:val="00F34574"/>
    <w:rsid w:val="00F40803"/>
    <w:rsid w:val="00F46AB9"/>
    <w:rsid w:val="00F47570"/>
    <w:rsid w:val="00F53219"/>
    <w:rsid w:val="00F612B0"/>
    <w:rsid w:val="00F75728"/>
    <w:rsid w:val="00F761D0"/>
    <w:rsid w:val="00F8037E"/>
    <w:rsid w:val="00F844E2"/>
    <w:rsid w:val="00F8495A"/>
    <w:rsid w:val="00F84B51"/>
    <w:rsid w:val="00F864D6"/>
    <w:rsid w:val="00F86858"/>
    <w:rsid w:val="00FA172A"/>
    <w:rsid w:val="00FA411E"/>
    <w:rsid w:val="00FA41A9"/>
    <w:rsid w:val="00FA55F2"/>
    <w:rsid w:val="00FB16F9"/>
    <w:rsid w:val="00FC0C83"/>
    <w:rsid w:val="00FC0E26"/>
    <w:rsid w:val="00FC3141"/>
    <w:rsid w:val="00FC69F9"/>
    <w:rsid w:val="00FC6D74"/>
    <w:rsid w:val="00FD0DCD"/>
    <w:rsid w:val="00FD0E8D"/>
    <w:rsid w:val="00FD3C95"/>
    <w:rsid w:val="00FD4288"/>
    <w:rsid w:val="00FE3548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8CA7E"/>
  <w15:docId w15:val="{CAAA7D8C-E255-460C-8415-6F63DF74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301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17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5A5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0E56"/>
    <w:rPr>
      <w:rFonts w:cs="Times New Roman"/>
      <w:color w:val="0000FF"/>
      <w:u w:val="single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C679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C67999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67999"/>
    <w:pPr>
      <w:shd w:val="clear" w:color="auto" w:fill="FFFFFF"/>
      <w:spacing w:before="540" w:after="0" w:line="470" w:lineRule="exact"/>
      <w:ind w:hanging="500"/>
    </w:pPr>
    <w:rPr>
      <w:rFonts w:ascii="Arial" w:hAnsi="Arial" w:cs="Arial"/>
      <w:b/>
      <w:bCs/>
      <w:sz w:val="18"/>
      <w:szCs w:val="18"/>
    </w:rPr>
  </w:style>
  <w:style w:type="character" w:customStyle="1" w:styleId="Bodytext">
    <w:name w:val="Body text_"/>
    <w:basedOn w:val="DefaultParagraphFont"/>
    <w:link w:val="Bodytext1"/>
    <w:uiPriority w:val="99"/>
    <w:locked/>
    <w:rsid w:val="001E0606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10">
    <w:name w:val="Body Text1"/>
    <w:basedOn w:val="Bodytext"/>
    <w:uiPriority w:val="99"/>
    <w:rsid w:val="001E0606"/>
    <w:rPr>
      <w:rFonts w:ascii="Arial" w:hAnsi="Arial" w:cs="Arial"/>
      <w:strike/>
      <w:sz w:val="18"/>
      <w:szCs w:val="18"/>
      <w:shd w:val="clear" w:color="auto" w:fill="FFFFFF"/>
    </w:rPr>
  </w:style>
  <w:style w:type="character" w:customStyle="1" w:styleId="BodytextBold">
    <w:name w:val="Body text + Bold"/>
    <w:aliases w:val="Italic"/>
    <w:basedOn w:val="Bodytext"/>
    <w:uiPriority w:val="99"/>
    <w:rsid w:val="001E0606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E0606"/>
    <w:pPr>
      <w:shd w:val="clear" w:color="auto" w:fill="FFFFFF"/>
      <w:spacing w:after="180" w:line="240" w:lineRule="exact"/>
      <w:ind w:hanging="320"/>
      <w:jc w:val="center"/>
    </w:pPr>
    <w:rPr>
      <w:rFonts w:ascii="Arial" w:hAnsi="Arial" w:cs="Arial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1E0606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E0606"/>
    <w:rPr>
      <w:rFonts w:ascii="Arial" w:hAnsi="Arial" w:cs="Arial"/>
      <w:sz w:val="13"/>
      <w:szCs w:val="13"/>
      <w:u w:val="single"/>
      <w:shd w:val="clear" w:color="auto" w:fill="FFFFFF"/>
    </w:rPr>
  </w:style>
  <w:style w:type="character" w:customStyle="1" w:styleId="Bodytext65pt">
    <w:name w:val="Body text + 6.5 pt"/>
    <w:basedOn w:val="Bodytext"/>
    <w:uiPriority w:val="99"/>
    <w:rsid w:val="001E0606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Bodytext65pt1">
    <w:name w:val="Body text + 6.5 pt1"/>
    <w:basedOn w:val="Bodytext"/>
    <w:uiPriority w:val="99"/>
    <w:rsid w:val="001E0606"/>
    <w:rPr>
      <w:rFonts w:ascii="Arial" w:hAnsi="Arial" w:cs="Arial"/>
      <w:strike/>
      <w:spacing w:val="0"/>
      <w:sz w:val="13"/>
      <w:szCs w:val="1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E0606"/>
    <w:pPr>
      <w:shd w:val="clear" w:color="auto" w:fill="FFFFFF"/>
      <w:spacing w:after="540" w:line="240" w:lineRule="atLeast"/>
    </w:pPr>
    <w:rPr>
      <w:rFonts w:ascii="Arial" w:hAnsi="Arial" w:cs="Arial"/>
      <w:sz w:val="13"/>
      <w:szCs w:val="13"/>
    </w:rPr>
  </w:style>
  <w:style w:type="character" w:customStyle="1" w:styleId="BodytextBold3">
    <w:name w:val="Body text + Bold3"/>
    <w:basedOn w:val="Bodytext"/>
    <w:uiPriority w:val="99"/>
    <w:rsid w:val="009621F5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5E05B1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E05B1"/>
    <w:pPr>
      <w:shd w:val="clear" w:color="auto" w:fill="FFFFFF"/>
      <w:spacing w:after="0" w:line="240" w:lineRule="atLeast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51">
    <w:name w:val="Body text5"/>
    <w:basedOn w:val="Bodytext"/>
    <w:uiPriority w:val="99"/>
    <w:rsid w:val="005E05B1"/>
    <w:rPr>
      <w:rFonts w:ascii="Arial" w:hAnsi="Arial" w:cs="Arial"/>
      <w:spacing w:val="0"/>
      <w:sz w:val="18"/>
      <w:szCs w:val="18"/>
      <w:u w:val="singl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uiPriority w:val="99"/>
    <w:locked/>
    <w:rsid w:val="003F370C"/>
    <w:rPr>
      <w:rFonts w:ascii="Arial" w:hAnsi="Arial" w:cs="Arial"/>
      <w:sz w:val="12"/>
      <w:szCs w:val="12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3F370C"/>
    <w:rPr>
      <w:rFonts w:ascii="Arial" w:hAnsi="Arial" w:cs="Arial"/>
      <w:sz w:val="12"/>
      <w:szCs w:val="12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3F370C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3F370C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paragraph" w:customStyle="1" w:styleId="Heading11">
    <w:name w:val="Heading #1"/>
    <w:basedOn w:val="Normal"/>
    <w:link w:val="Heading10"/>
    <w:uiPriority w:val="99"/>
    <w:rsid w:val="003F370C"/>
    <w:pPr>
      <w:shd w:val="clear" w:color="auto" w:fill="FFFFFF"/>
      <w:spacing w:after="0" w:line="240" w:lineRule="atLeast"/>
      <w:outlineLvl w:val="0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4">
    <w:name w:val="Body text4"/>
    <w:basedOn w:val="Bodytext"/>
    <w:uiPriority w:val="99"/>
    <w:rsid w:val="00081D42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081D42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081D42"/>
    <w:pPr>
      <w:shd w:val="clear" w:color="auto" w:fill="FFFFFF"/>
      <w:spacing w:before="660" w:after="0" w:line="230" w:lineRule="exact"/>
      <w:outlineLvl w:val="1"/>
    </w:pPr>
    <w:rPr>
      <w:rFonts w:ascii="Arial" w:hAnsi="Arial" w:cs="Arial"/>
      <w:b/>
      <w:bCs/>
      <w:sz w:val="18"/>
      <w:szCs w:val="18"/>
    </w:rPr>
  </w:style>
  <w:style w:type="character" w:customStyle="1" w:styleId="Bodytext32">
    <w:name w:val="Body text3"/>
    <w:basedOn w:val="Bodytext"/>
    <w:uiPriority w:val="99"/>
    <w:rsid w:val="00A0023E"/>
    <w:rPr>
      <w:rFonts w:ascii="Arial" w:hAnsi="Arial" w:cs="Arial"/>
      <w:strike/>
      <w:spacing w:val="0"/>
      <w:sz w:val="18"/>
      <w:szCs w:val="18"/>
      <w:shd w:val="clear" w:color="auto" w:fill="FFFFFF"/>
    </w:rPr>
  </w:style>
  <w:style w:type="character" w:customStyle="1" w:styleId="Heading23">
    <w:name w:val="Heading #23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2">
    <w:name w:val="Heading #22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C14986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40">
    <w:name w:val="Body text (4)_"/>
    <w:basedOn w:val="DefaultParagraphFont"/>
    <w:link w:val="Bodytext41"/>
    <w:uiPriority w:val="99"/>
    <w:locked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Bold2">
    <w:name w:val="Body text + Bold2"/>
    <w:aliases w:val="Italic1"/>
    <w:basedOn w:val="Bodytext"/>
    <w:uiPriority w:val="99"/>
    <w:rsid w:val="00F0659D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320">
    <w:name w:val="Body text (3)2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42">
    <w:name w:val="Body text (4)2"/>
    <w:basedOn w:val="Bodytext40"/>
    <w:uiPriority w:val="99"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Spacing1pt">
    <w:name w:val="Body text + Spacing 1 pt"/>
    <w:basedOn w:val="Bodytext"/>
    <w:uiPriority w:val="99"/>
    <w:rsid w:val="00F0659D"/>
    <w:rPr>
      <w:rFonts w:ascii="Arial" w:hAnsi="Arial" w:cs="Arial"/>
      <w:spacing w:val="30"/>
      <w:sz w:val="18"/>
      <w:szCs w:val="18"/>
      <w:shd w:val="clear" w:color="auto" w:fill="FFFFFF"/>
      <w:lang w:val="ru-RU" w:eastAsia="ru-RU"/>
    </w:rPr>
  </w:style>
  <w:style w:type="paragraph" w:customStyle="1" w:styleId="Bodytext41">
    <w:name w:val="Body text (4)1"/>
    <w:basedOn w:val="Normal"/>
    <w:link w:val="Bodytext40"/>
    <w:uiPriority w:val="99"/>
    <w:rsid w:val="00F0659D"/>
    <w:pPr>
      <w:shd w:val="clear" w:color="auto" w:fill="FFFFFF"/>
      <w:spacing w:before="180" w:after="0" w:line="230" w:lineRule="exact"/>
      <w:ind w:hanging="640"/>
      <w:jc w:val="both"/>
    </w:pPr>
    <w:rPr>
      <w:rFonts w:ascii="Arial" w:hAnsi="Arial" w:cs="Arial"/>
      <w:b/>
      <w:bCs/>
      <w:i/>
      <w:iCs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55BCF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BCF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EA"/>
  </w:style>
  <w:style w:type="paragraph" w:styleId="Footer">
    <w:name w:val="footer"/>
    <w:basedOn w:val="Normal"/>
    <w:link w:val="Foot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EA"/>
  </w:style>
  <w:style w:type="paragraph" w:styleId="BalloonText">
    <w:name w:val="Balloon Text"/>
    <w:basedOn w:val="Normal"/>
    <w:link w:val="BalloonTextChar"/>
    <w:uiPriority w:val="99"/>
    <w:semiHidden/>
    <w:unhideWhenUsed/>
    <w:rsid w:val="007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1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245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locked/>
    <w:rsid w:val="00D8245F"/>
    <w:pPr>
      <w:spacing w:after="100"/>
    </w:pPr>
  </w:style>
  <w:style w:type="character" w:customStyle="1" w:styleId="hps">
    <w:name w:val="hps"/>
    <w:basedOn w:val="DefaultParagraphFont"/>
    <w:rsid w:val="002568CE"/>
  </w:style>
  <w:style w:type="paragraph" w:styleId="FootnoteText">
    <w:name w:val="footnote text"/>
    <w:basedOn w:val="Normal"/>
    <w:link w:val="Foot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D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D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3D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veshapidze@gwp.g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khvadagadze@gwp.g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dzidziguri@gwp.g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tapladze@gwp.g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{F322A9EA-7E23-4701-B01C-80194E22A9BD}</b:Guid>
    <b:RefOrder>1</b:RefOrder>
  </b:Source>
</b:Sources>
</file>

<file path=customXml/itemProps1.xml><?xml version="1.0" encoding="utf-8"?>
<ds:datastoreItem xmlns:ds="http://schemas.openxmlformats.org/officeDocument/2006/customXml" ds:itemID="{1AECAD03-B30D-4817-93E3-B9591A42B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Poma</Company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dgadelia</dc:creator>
  <cp:lastModifiedBy>Nino Dzidziguri</cp:lastModifiedBy>
  <cp:revision>108</cp:revision>
  <cp:lastPrinted>2015-07-27T06:36:00Z</cp:lastPrinted>
  <dcterms:created xsi:type="dcterms:W3CDTF">2017-11-13T09:28:00Z</dcterms:created>
  <dcterms:modified xsi:type="dcterms:W3CDTF">2019-03-25T13:51:00Z</dcterms:modified>
</cp:coreProperties>
</file>