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76A654B" w:rsidR="007004F5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239EE564" w:rsidR="007D73CE" w:rsidRPr="0022615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93553">
        <w:rPr>
          <w:rFonts w:asciiTheme="minorHAnsi" w:hAnsiTheme="minorHAnsi" w:cstheme="minorHAnsi"/>
          <w:b/>
          <w:sz w:val="20"/>
          <w:szCs w:val="20"/>
        </w:rPr>
        <w:t>7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2615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2615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2615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22615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77777777" w:rsidR="008C5FAE" w:rsidRPr="0022615D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71DB4EC" w:rsidR="00A50438" w:rsidRPr="0022615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93553">
        <w:rPr>
          <w:rFonts w:asciiTheme="minorHAnsi" w:hAnsiTheme="minorHAnsi" w:cstheme="minorHAnsi"/>
          <w:b/>
          <w:sz w:val="20"/>
          <w:szCs w:val="20"/>
        </w:rPr>
        <w:t>7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2615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2615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E2F72E6" w:rsidR="00677E39" w:rsidRPr="0022615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93553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2615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6E413C4" w:rsidR="005C14A4" w:rsidRPr="0022615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</w:rPr>
        <w:t>7</w:t>
      </w:r>
      <w:r w:rsidR="00B93553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bookmarkStart w:id="0" w:name="_GoBack"/>
      <w:bookmarkEnd w:id="0"/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2615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2615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12BCB55" w:rsidR="00FC09A6" w:rsidRPr="0022615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22615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2615D">
        <w:rPr>
          <w:rFonts w:ascii="Sylfaen" w:hAnsi="Sylfaen" w:cs="Sylfaen"/>
          <w:sz w:val="20"/>
          <w:szCs w:val="20"/>
          <w:lang w:val="ka-GE"/>
        </w:rPr>
        <w:t>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2615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2615D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30333868" w:rsidR="008A2801" w:rsidRPr="0022615D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2615D" w:rsidRPr="0022615D">
        <w:rPr>
          <w:rFonts w:asciiTheme="minorHAnsi" w:hAnsiTheme="minorHAnsi" w:cstheme="minorHAnsi"/>
          <w:b/>
          <w:sz w:val="20"/>
          <w:szCs w:val="20"/>
        </w:rPr>
        <w:t>23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22615D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2615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2615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თარიღი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2615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2615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2615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2615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2615D">
        <w:rPr>
          <w:rFonts w:ascii="Sylfaen" w:hAnsi="Sylfaen" w:cs="Sylfaen"/>
          <w:sz w:val="20"/>
          <w:szCs w:val="20"/>
          <w:lang w:val="ka-GE"/>
        </w:rPr>
        <w:t>ა</w:t>
      </w:r>
      <w:r w:rsidRPr="0022615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2615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2615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22615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22615D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გიორგი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22615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ნინო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ირაკლი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2615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2615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2615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გზით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შპს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2615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ენდ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2615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2615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უნდა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2615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2615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2615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2615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მხოლოდ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ხარჯსა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მათ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შორის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დღგ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2615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ძალაში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2615D">
        <w:rPr>
          <w:rFonts w:asciiTheme="minorHAnsi" w:hAnsiTheme="minorHAnsi" w:cstheme="minorHAnsi"/>
          <w:sz w:val="20"/>
          <w:szCs w:val="20"/>
        </w:rPr>
        <w:t>9</w:t>
      </w:r>
      <w:r w:rsidR="00B5452A" w:rsidRPr="0022615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2615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2615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2615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თავის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ერთად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2615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თვითონ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რაც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მისცეს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ახსნა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ე</w:t>
      </w:r>
      <w:r w:rsidRPr="0022615D">
        <w:rPr>
          <w:rFonts w:ascii="Sylfaen" w:hAnsi="Sylfaen" w:cs="Sylfaen"/>
          <w:sz w:val="20"/>
          <w:szCs w:val="20"/>
          <w:lang w:val="ka-GE"/>
        </w:rPr>
        <w:t>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ასევე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თუ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რომ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2615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2615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2615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უნაღდო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2615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2615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2615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2615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2615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22615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2615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2615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22615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22615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22615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22615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22615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22615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22615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2615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2615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2615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2615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2615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2615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2615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2615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2615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2615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2615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22615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2615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2615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2615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1580" w14:textId="77777777" w:rsidR="005448A3" w:rsidRDefault="005448A3" w:rsidP="007902EA">
      <w:pPr>
        <w:spacing w:after="0" w:line="240" w:lineRule="auto"/>
      </w:pPr>
      <w:r>
        <w:separator/>
      </w:r>
    </w:p>
  </w:endnote>
  <w:endnote w:type="continuationSeparator" w:id="0">
    <w:p w14:paraId="307EDDD2" w14:textId="77777777" w:rsidR="005448A3" w:rsidRDefault="005448A3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F438C2A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03C96" w14:textId="77777777" w:rsidR="005448A3" w:rsidRDefault="005448A3" w:rsidP="007902EA">
      <w:pPr>
        <w:spacing w:after="0" w:line="240" w:lineRule="auto"/>
      </w:pPr>
      <w:r>
        <w:separator/>
      </w:r>
    </w:p>
  </w:footnote>
  <w:footnote w:type="continuationSeparator" w:id="0">
    <w:p w14:paraId="531B39FD" w14:textId="77777777" w:rsidR="005448A3" w:rsidRDefault="005448A3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2C29D3D2" w:rsidR="008C5FAE" w:rsidRPr="0083367D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EAFD2B5" w:rsidR="00362398" w:rsidRPr="0083367D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3367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3367D">
      <w:rPr>
        <w:rFonts w:asciiTheme="minorHAnsi" w:hAnsiTheme="minorHAnsi" w:cstheme="minorHAnsi"/>
        <w:b/>
        <w:sz w:val="20"/>
        <w:szCs w:val="20"/>
      </w:rPr>
      <w:t xml:space="preserve"> 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>
      <w:rPr>
        <w:rFonts w:asciiTheme="minorHAnsi" w:hAnsiTheme="minorHAnsi" w:cstheme="minorHAnsi"/>
        <w:b/>
        <w:sz w:val="20"/>
        <w:szCs w:val="20"/>
        <w:lang w:val="ka-GE"/>
      </w:rPr>
      <w:t>7</w:t>
    </w:r>
    <w:r w:rsidR="00B93553">
      <w:rPr>
        <w:rFonts w:asciiTheme="minorHAnsi" w:hAnsiTheme="minorHAnsi" w:cstheme="minorHAnsi"/>
        <w:b/>
        <w:sz w:val="20"/>
        <w:szCs w:val="20"/>
      </w:rPr>
      <w:t>7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3367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448A3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3553"/>
    <w:rsid w:val="00B942E0"/>
    <w:rsid w:val="00B95D33"/>
    <w:rsid w:val="00B97F4F"/>
    <w:rsid w:val="00BA3DAD"/>
    <w:rsid w:val="00BA62F2"/>
    <w:rsid w:val="00BA6E6B"/>
    <w:rsid w:val="00BB0F01"/>
    <w:rsid w:val="00BB446B"/>
    <w:rsid w:val="00BB4CB7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2EEA175-9356-4C09-901A-F49ACC2C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168</cp:revision>
  <cp:lastPrinted>2015-07-27T06:36:00Z</cp:lastPrinted>
  <dcterms:created xsi:type="dcterms:W3CDTF">2017-11-13T09:28:00Z</dcterms:created>
  <dcterms:modified xsi:type="dcterms:W3CDTF">2019-07-16T08:38:00Z</dcterms:modified>
</cp:coreProperties>
</file>