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65493" w14:textId="1197D128" w:rsidR="00AC619D" w:rsidRPr="00550C1B" w:rsidRDefault="00550C1B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სოფელ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ტაბახმელაში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კვინიტაძის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ზედა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ნაკვეთების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წყალმომარაგების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წნევის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გამაძლიერებელი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სატუმბო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სადგურის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მოწყობა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083FA1BF" w14:textId="77777777" w:rsidR="00550C1B" w:rsidRPr="00550C1B" w:rsidRDefault="00550C1B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4D59398B" w:rsidR="007D73CE" w:rsidRPr="00550C1B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50C1B">
        <w:rPr>
          <w:rFonts w:asciiTheme="minorHAnsi" w:hAnsiTheme="minorHAnsi" w:cstheme="minorHAnsi"/>
          <w:b/>
          <w:sz w:val="20"/>
          <w:szCs w:val="20"/>
        </w:rPr>
        <w:t>8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778CE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550C1B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550C1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550C1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550C1B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550C1B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550C1B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550C1B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550C1B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550C1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550C1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550C1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550C1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550C1B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550C1B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50C1B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550C1B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0E251A27" w14:textId="77777777" w:rsidR="00550C1B" w:rsidRPr="00550C1B" w:rsidRDefault="00550C1B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სოფელ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ტაბახმელაში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კვინიტაძის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ქუჩაზე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ზედა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ნაკვეთების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წყალმომარაგების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წნევის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გამაძლიერებელი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სატუმბო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სადგურის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მოწყობა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550C1B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05A7B31C" w:rsidR="00A50438" w:rsidRPr="00550C1B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50C1B">
        <w:rPr>
          <w:rFonts w:asciiTheme="minorHAnsi" w:hAnsiTheme="minorHAnsi" w:cstheme="minorHAnsi"/>
          <w:b/>
          <w:sz w:val="20"/>
          <w:szCs w:val="20"/>
        </w:rPr>
        <w:t>8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778CE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550C1B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550C1B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550C1B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550C1B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6AD088A3" w:rsidR="00677E39" w:rsidRPr="00550C1B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550C1B">
        <w:rPr>
          <w:rFonts w:asciiTheme="minorHAnsi" w:hAnsiTheme="minorHAnsi" w:cstheme="minorHAnsi"/>
          <w:b/>
          <w:sz w:val="20"/>
          <w:szCs w:val="20"/>
        </w:rPr>
        <w:t>8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DE47CF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550C1B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სოფელ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ტაბახმელაში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კვინიტაძის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ქუჩაზე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ზედა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ნაკვეთების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წყალმომარაგების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წნევის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გამაძლიერებელი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სატუმბო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სადგურის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მოწყობა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550C1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550C1B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550C1B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550C1B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550C1B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1811B39A" w:rsidR="005C14A4" w:rsidRPr="00550C1B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550C1B">
        <w:rPr>
          <w:rFonts w:asciiTheme="minorHAnsi" w:hAnsiTheme="minorHAnsi" w:cstheme="minorHAnsi"/>
          <w:b/>
          <w:sz w:val="20"/>
          <w:szCs w:val="20"/>
        </w:rPr>
        <w:t>8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7778CE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550C1B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550C1B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550C1B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6E12D5EC" w:rsidR="00D712F9" w:rsidRPr="00550C1B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სოფელ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ტაბახმელაში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კვინიტაძის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ქუჩაზე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ზედა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ნაკვეთების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წყალმომარაგების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წნევის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გამაძლიერებელი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სატუმბო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სადგურის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მოწყობა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550C1B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550C1B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550C1B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550C1B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ფასები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იყოს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550C1B">
        <w:rPr>
          <w:rFonts w:ascii="Sylfaen" w:hAnsi="Sylfaen" w:cs="Sylfaen"/>
          <w:sz w:val="20"/>
          <w:szCs w:val="20"/>
          <w:lang w:val="ka-GE"/>
        </w:rPr>
        <w:t>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550C1B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550C1B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50C1B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550C1B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50C1B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550C1B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550C1B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50C1B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550C1B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41F15A44" w:rsidR="008A2801" w:rsidRPr="00550C1B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550C1B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50C1B" w:rsidRPr="00550C1B">
        <w:rPr>
          <w:rFonts w:asciiTheme="minorHAnsi" w:hAnsiTheme="minorHAnsi" w:cstheme="minorHAnsi"/>
          <w:b/>
          <w:sz w:val="20"/>
          <w:szCs w:val="20"/>
        </w:rPr>
        <w:t xml:space="preserve">2 </w:t>
      </w:r>
      <w:proofErr w:type="spellStart"/>
      <w:r w:rsidR="00550C1B" w:rsidRPr="00550C1B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550C1B"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550C1B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50C1B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550C1B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550C1B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550C1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550C1B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550C1B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550C1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550C1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სრული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50C1B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ელ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ფოსტა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550C1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ნომერი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550C1B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თარიღი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550C1B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550C1B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550C1B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550C1B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550C1B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550C1B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550C1B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ფასები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550C1B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50C1B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50C1B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550C1B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550C1B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550C1B">
        <w:rPr>
          <w:rFonts w:ascii="Sylfaen" w:hAnsi="Sylfaen" w:cs="Sylfaen"/>
          <w:sz w:val="20"/>
          <w:szCs w:val="20"/>
          <w:lang w:val="ka-GE"/>
        </w:rPr>
        <w:t>ა</w:t>
      </w:r>
      <w:r w:rsidRPr="00550C1B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550C1B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550C1B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550C1B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550C1B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პირი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550C1B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გიორგი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მობ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550C1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550C1B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550C1B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550C1B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პირი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50C1B">
        <w:rPr>
          <w:rFonts w:ascii="Sylfaen" w:hAnsi="Sylfaen" w:cs="Sylfaen"/>
          <w:sz w:val="20"/>
          <w:szCs w:val="20"/>
          <w:lang w:val="ka-GE"/>
        </w:rPr>
        <w:t>ნინო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მის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50C1B">
        <w:rPr>
          <w:rFonts w:ascii="Sylfaen" w:hAnsi="Sylfaen" w:cs="Sylfaen"/>
          <w:sz w:val="20"/>
          <w:szCs w:val="20"/>
          <w:lang w:val="ka-GE"/>
        </w:rPr>
        <w:t>ქ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50C1B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ელ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ფოსტა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550C1B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550C1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ტელ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550C1B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პირი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550C1B">
        <w:rPr>
          <w:rFonts w:ascii="Sylfaen" w:hAnsi="Sylfaen" w:cs="Sylfaen"/>
          <w:sz w:val="20"/>
          <w:szCs w:val="20"/>
          <w:lang w:val="ka-GE"/>
        </w:rPr>
        <w:t>ირაკლი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მის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550C1B">
        <w:rPr>
          <w:rFonts w:ascii="Sylfaen" w:hAnsi="Sylfaen" w:cs="Sylfaen"/>
          <w:sz w:val="20"/>
          <w:szCs w:val="20"/>
          <w:lang w:val="ka-GE"/>
        </w:rPr>
        <w:t>ქ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550C1B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ელ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ფოსტა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550C1B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550C1B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ტელ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550C1B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454818556"/>
      <w:bookmarkEnd w:id="1"/>
    </w:p>
    <w:p w14:paraId="63C877A5" w14:textId="1BC1933E" w:rsidR="00FC69F9" w:rsidRPr="00550C1B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50C1B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550C1B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550C1B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სხვა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50C1B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სხვა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გზით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არ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და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არ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შპს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550C1B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უოთერ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ენდ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550C1B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550C1B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550C1B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550C1B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550C1B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50C1B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ყველა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უნდა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550C1B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550C1B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550C1B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550C1B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5C45157" w14:textId="138EF8BD" w:rsidR="00F47570" w:rsidRPr="00550C1B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550C1B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იყოს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550C1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550C1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550C1B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550C1B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მხოლოდ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ფასები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ამ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ყველა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ხარჯსა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550C1B">
        <w:rPr>
          <w:rFonts w:ascii="Sylfaen" w:hAnsi="Sylfaen" w:cs="Sylfaen"/>
          <w:sz w:val="20"/>
          <w:szCs w:val="20"/>
          <w:lang w:val="ka-GE"/>
        </w:rPr>
        <w:t>მათ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შორის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დღგ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550C1B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ძალაში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იყოს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550C1B">
        <w:rPr>
          <w:rFonts w:asciiTheme="minorHAnsi" w:hAnsiTheme="minorHAnsi" w:cstheme="minorHAnsi"/>
          <w:sz w:val="20"/>
          <w:szCs w:val="20"/>
        </w:rPr>
        <w:t>9</w:t>
      </w:r>
      <w:r w:rsidR="00B5452A" w:rsidRPr="00550C1B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550C1B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550C1B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550C1B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550C1B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550C1B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დღის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550C1B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იყოს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50C1B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თავის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ერთად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550C1B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50C1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უოთერ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ენდ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ფაუერი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თვითონ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ვადა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ეტაპზე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რაც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550C1B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იმ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ფორმით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რა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გახდა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ეტაპზე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550C1B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შპს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50C1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უოთერ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ენდ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ფაუერი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ყველა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შპს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50C1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უოთერ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ენდ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ფაუერი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sz w:val="20"/>
          <w:szCs w:val="20"/>
          <w:lang w:val="ka-GE"/>
        </w:rPr>
        <w:t>არ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არის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მისცეს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ახსნა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550C1B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550C1B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შპს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550C1B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უოთერ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ენდ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ფაუერი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550C1B">
        <w:rPr>
          <w:rFonts w:ascii="Sylfaen" w:hAnsi="Sylfaen" w:cs="Sylfaen"/>
          <w:sz w:val="20"/>
          <w:szCs w:val="20"/>
          <w:lang w:val="ka-GE"/>
        </w:rPr>
        <w:t>ე</w:t>
      </w:r>
      <w:r w:rsidRPr="00550C1B">
        <w:rPr>
          <w:rFonts w:ascii="Sylfaen" w:hAnsi="Sylfaen" w:cs="Sylfaen"/>
          <w:sz w:val="20"/>
          <w:szCs w:val="20"/>
          <w:lang w:val="ka-GE"/>
        </w:rPr>
        <w:t>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სახის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ასევე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550C1B">
        <w:rPr>
          <w:rFonts w:ascii="Sylfaen" w:hAnsi="Sylfaen" w:cs="Sylfaen"/>
          <w:sz w:val="20"/>
          <w:szCs w:val="20"/>
          <w:lang w:val="ka-GE"/>
        </w:rPr>
        <w:t>იმ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თუ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რომ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არ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იქნება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550C1B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550C1B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550C1B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უნაღდო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სრულად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ან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550C1B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550C1B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550C1B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550C1B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50C1B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550C1B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550C1B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550C1B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550C1B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550C1B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550C1B">
        <w:rPr>
          <w:rFonts w:ascii="Sylfaen" w:hAnsi="Sylfaen" w:cs="Sylfaen"/>
          <w:sz w:val="20"/>
          <w:szCs w:val="20"/>
          <w:lang w:val="ka-GE"/>
        </w:rPr>
        <w:t>თ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550C1B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550C1B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550C1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550C1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550C1B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550C1B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50C1B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50C1B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550C1B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50C1B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550C1B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550C1B">
        <w:rPr>
          <w:rFonts w:asciiTheme="minorHAnsi" w:hAnsiTheme="minorHAnsi" w:cstheme="minorHAnsi"/>
          <w:b/>
          <w:sz w:val="20"/>
          <w:szCs w:val="20"/>
        </w:rPr>
        <w:t>)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550C1B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50C1B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550C1B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50C1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50C1B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50C1B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550C1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550C1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550C1B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550C1B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550C1B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550C1B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50C1B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550C1B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550C1B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550C1B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550C1B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550C1B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550C1B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550C1B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550C1B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550C1B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550C1B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550C1B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550C1B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550C1B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550C1B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550C1B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550C1B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550C1B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550C1B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550C1B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550C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550C1B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550C1B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550C1B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550C1B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550C1B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550C1B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550C1B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550C1B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550C1B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550C1B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550C1B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550C1B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550C1B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550C1B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50C1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550C1B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50C1B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50C1B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550C1B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50C1B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550C1B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50C1B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550C1B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550C1B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550C1B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550C1B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550C1B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550C1B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550C1B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550C1B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550C1B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550C1B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550C1B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550C1B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550C1B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550C1B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550C1B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550C1B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550C1B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550C1B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550C1B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550C1B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550C1B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550C1B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550C1B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550C1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50C1B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550C1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50C1B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550C1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50C1B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550C1B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550C1B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550C1B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550C1B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550C1B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550C1B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550C1B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550C1B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550C1B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550C1B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550C1B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550C1B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E68A" w14:textId="77777777" w:rsidR="00936AF8" w:rsidRDefault="00936AF8" w:rsidP="007902EA">
      <w:pPr>
        <w:spacing w:after="0" w:line="240" w:lineRule="auto"/>
      </w:pPr>
      <w:r>
        <w:separator/>
      </w:r>
    </w:p>
  </w:endnote>
  <w:endnote w:type="continuationSeparator" w:id="0">
    <w:p w14:paraId="2C4A1E67" w14:textId="77777777" w:rsidR="00936AF8" w:rsidRDefault="00936AF8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19072665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C1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BA107" w14:textId="77777777" w:rsidR="00936AF8" w:rsidRDefault="00936AF8" w:rsidP="007902EA">
      <w:pPr>
        <w:spacing w:after="0" w:line="240" w:lineRule="auto"/>
      </w:pPr>
      <w:r>
        <w:separator/>
      </w:r>
    </w:p>
  </w:footnote>
  <w:footnote w:type="continuationSeparator" w:id="0">
    <w:p w14:paraId="5F37AF1B" w14:textId="77777777" w:rsidR="00936AF8" w:rsidRDefault="00936AF8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D691" w14:textId="174132CD" w:rsidR="00550C1B" w:rsidRPr="00550C1B" w:rsidRDefault="00362398" w:rsidP="00550C1B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50C1B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სოფელ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ტაბახმელაში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,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კვინიტაძის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ქუჩაზე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ზედა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ნაკვეთების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წყალმომარაგების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,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წნევის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გამაძლიერებელი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სატუმბო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სადგურის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მოწყობა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550C1B" w:rsidRPr="00550C1B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550C1B" w:rsidRPr="00550C1B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5C7C5E32" w:rsidR="00362398" w:rsidRPr="00550C1B" w:rsidRDefault="00362398" w:rsidP="00550C1B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550C1B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550C1B">
      <w:rPr>
        <w:rFonts w:asciiTheme="minorHAnsi" w:hAnsiTheme="minorHAnsi" w:cstheme="minorHAnsi"/>
        <w:b/>
        <w:sz w:val="20"/>
        <w:szCs w:val="20"/>
      </w:rPr>
      <w:t xml:space="preserve"> </w:t>
    </w:r>
    <w:r w:rsidRPr="00550C1B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550C1B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550C1B" w:rsidRPr="00550C1B">
      <w:rPr>
        <w:rFonts w:asciiTheme="minorHAnsi" w:hAnsiTheme="minorHAnsi" w:cstheme="minorHAnsi"/>
        <w:b/>
        <w:sz w:val="20"/>
        <w:szCs w:val="20"/>
        <w:lang w:val="ka-GE"/>
      </w:rPr>
      <w:t>0</w:t>
    </w:r>
    <w:r w:rsidRPr="00550C1B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550C1B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550C1B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2BF3"/>
    <w:rsid w:val="00AC494C"/>
    <w:rsid w:val="00AC619D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6B6A35D6-6735-4543-9967-F9BAEF8C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165</cp:revision>
  <cp:lastPrinted>2015-07-27T06:36:00Z</cp:lastPrinted>
  <dcterms:created xsi:type="dcterms:W3CDTF">2017-11-13T09:28:00Z</dcterms:created>
  <dcterms:modified xsi:type="dcterms:W3CDTF">2019-07-26T12:56:00Z</dcterms:modified>
</cp:coreProperties>
</file>