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FB9E0" w14:textId="088375CB" w:rsidR="006E722A" w:rsidRPr="00D62ED6" w:rsidRDefault="00375C4A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D62ED6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D62ED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bCs/>
          <w:sz w:val="20"/>
          <w:szCs w:val="20"/>
          <w:lang w:val="ka-GE"/>
        </w:rPr>
        <w:t>სოფ</w:t>
      </w:r>
      <w:r w:rsidRPr="00D62ED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. </w:t>
      </w:r>
      <w:r w:rsidRPr="00D62ED6">
        <w:rPr>
          <w:rFonts w:ascii="Sylfaen" w:hAnsi="Sylfaen" w:cs="Sylfaen"/>
          <w:b/>
          <w:bCs/>
          <w:sz w:val="20"/>
          <w:szCs w:val="20"/>
          <w:lang w:val="ka-GE"/>
        </w:rPr>
        <w:t>შინდისში</w:t>
      </w:r>
      <w:r w:rsidRPr="00D62ED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bCs/>
          <w:sz w:val="20"/>
          <w:szCs w:val="20"/>
          <w:lang w:val="ka-GE"/>
        </w:rPr>
        <w:t>მოქ</w:t>
      </w:r>
      <w:r w:rsidRPr="00D62ED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. </w:t>
      </w:r>
      <w:r w:rsidRPr="00D62ED6">
        <w:rPr>
          <w:rFonts w:ascii="Sylfaen" w:hAnsi="Sylfaen" w:cs="Sylfaen"/>
          <w:b/>
          <w:bCs/>
          <w:sz w:val="20"/>
          <w:szCs w:val="20"/>
          <w:lang w:val="ka-GE"/>
        </w:rPr>
        <w:t>შ</w:t>
      </w:r>
      <w:r w:rsidRPr="00D62ED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. </w:t>
      </w:r>
      <w:r w:rsidRPr="00D62ED6">
        <w:rPr>
          <w:rFonts w:ascii="Sylfaen" w:hAnsi="Sylfaen" w:cs="Sylfaen"/>
          <w:b/>
          <w:bCs/>
          <w:sz w:val="20"/>
          <w:szCs w:val="20"/>
          <w:lang w:val="ka-GE"/>
        </w:rPr>
        <w:t>ვალიშვილის</w:t>
      </w:r>
      <w:r w:rsidRPr="00D62ED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D62ED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bCs/>
          <w:sz w:val="20"/>
          <w:szCs w:val="20"/>
          <w:lang w:val="ka-GE"/>
        </w:rPr>
        <w:t>სხვების</w:t>
      </w:r>
      <w:r w:rsidRPr="00D62ED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bCs/>
          <w:sz w:val="20"/>
          <w:szCs w:val="20"/>
          <w:lang w:val="ka-GE"/>
        </w:rPr>
        <w:t>ნაკვეთებისათვის</w:t>
      </w:r>
      <w:r w:rsidRPr="00D62ED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</w:t>
      </w:r>
      <w:r w:rsidRPr="00D62ED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bCs/>
          <w:sz w:val="20"/>
          <w:szCs w:val="20"/>
          <w:lang w:val="ka-GE"/>
        </w:rPr>
        <w:t>გარე</w:t>
      </w:r>
      <w:r w:rsidRPr="00D62ED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D62ED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bCs/>
          <w:sz w:val="20"/>
          <w:szCs w:val="20"/>
          <w:lang w:val="ka-GE"/>
        </w:rPr>
        <w:t>მოწყობის</w:t>
      </w:r>
      <w:r w:rsidRPr="00D62ED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D62ED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364AB26E" w14:textId="77777777" w:rsidR="00375C4A" w:rsidRPr="00D62ED6" w:rsidRDefault="00375C4A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DA10CD7" w14:textId="4357067D" w:rsidR="007D73CE" w:rsidRPr="00D62ED6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D62ED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D62ED6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C057FD" w:rsidRPr="00D62ED6">
        <w:rPr>
          <w:rFonts w:asciiTheme="minorHAnsi" w:hAnsiTheme="minorHAnsi" w:cstheme="minorHAnsi"/>
          <w:b/>
          <w:sz w:val="20"/>
          <w:szCs w:val="20"/>
          <w:lang w:val="ka-GE"/>
        </w:rPr>
        <w:t>2</w:t>
      </w:r>
      <w:r w:rsidR="00375C4A" w:rsidRPr="00D62ED6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r w:rsidR="007778CE" w:rsidRPr="00D62ED6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D62ED6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D62ED6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D62ED6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D62ED6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D62ED6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D62ED6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D62ED6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D62ED6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D62ED6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D62ED6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D62ED6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D62ED6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D62ED6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D62ED6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D62ED6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D62ED6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D62ED6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D62ED6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D62ED6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D62ED6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D62ED6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D62ED6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AC3CBD7" w14:textId="7CBD2E7A" w:rsidR="00DE47CF" w:rsidRPr="00D62ED6" w:rsidRDefault="00375C4A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D62ED6">
        <w:rPr>
          <w:rFonts w:ascii="Sylfaen" w:hAnsi="Sylfaen" w:cs="Sylfaen"/>
          <w:b/>
          <w:bCs/>
          <w:sz w:val="20"/>
          <w:szCs w:val="20"/>
          <w:lang w:val="ka-GE"/>
        </w:rPr>
        <w:lastRenderedPageBreak/>
        <w:t>კონკურსი</w:t>
      </w:r>
      <w:r w:rsidRPr="00D62ED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bCs/>
          <w:sz w:val="20"/>
          <w:szCs w:val="20"/>
          <w:lang w:val="ka-GE"/>
        </w:rPr>
        <w:t>სოფ</w:t>
      </w:r>
      <w:r w:rsidRPr="00D62ED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. </w:t>
      </w:r>
      <w:r w:rsidRPr="00D62ED6">
        <w:rPr>
          <w:rFonts w:ascii="Sylfaen" w:hAnsi="Sylfaen" w:cs="Sylfaen"/>
          <w:b/>
          <w:bCs/>
          <w:sz w:val="20"/>
          <w:szCs w:val="20"/>
          <w:lang w:val="ka-GE"/>
        </w:rPr>
        <w:t>შინდისში</w:t>
      </w:r>
      <w:r w:rsidRPr="00D62ED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bCs/>
          <w:sz w:val="20"/>
          <w:szCs w:val="20"/>
          <w:lang w:val="ka-GE"/>
        </w:rPr>
        <w:t>მოქ</w:t>
      </w:r>
      <w:r w:rsidRPr="00D62ED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. </w:t>
      </w:r>
      <w:r w:rsidRPr="00D62ED6">
        <w:rPr>
          <w:rFonts w:ascii="Sylfaen" w:hAnsi="Sylfaen" w:cs="Sylfaen"/>
          <w:b/>
          <w:bCs/>
          <w:sz w:val="20"/>
          <w:szCs w:val="20"/>
          <w:lang w:val="ka-GE"/>
        </w:rPr>
        <w:t>შ</w:t>
      </w:r>
      <w:r w:rsidRPr="00D62ED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. </w:t>
      </w:r>
      <w:r w:rsidRPr="00D62ED6">
        <w:rPr>
          <w:rFonts w:ascii="Sylfaen" w:hAnsi="Sylfaen" w:cs="Sylfaen"/>
          <w:b/>
          <w:bCs/>
          <w:sz w:val="20"/>
          <w:szCs w:val="20"/>
          <w:lang w:val="ka-GE"/>
        </w:rPr>
        <w:t>ვალიშვილის</w:t>
      </w:r>
      <w:r w:rsidRPr="00D62ED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D62ED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bCs/>
          <w:sz w:val="20"/>
          <w:szCs w:val="20"/>
          <w:lang w:val="ka-GE"/>
        </w:rPr>
        <w:t>სხვების</w:t>
      </w:r>
      <w:r w:rsidRPr="00D62ED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bCs/>
          <w:sz w:val="20"/>
          <w:szCs w:val="20"/>
          <w:lang w:val="ka-GE"/>
        </w:rPr>
        <w:t>ნაკვეთებისათვის</w:t>
      </w:r>
      <w:r w:rsidRPr="00D62ED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</w:t>
      </w:r>
      <w:r w:rsidRPr="00D62ED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bCs/>
          <w:sz w:val="20"/>
          <w:szCs w:val="20"/>
          <w:lang w:val="ka-GE"/>
        </w:rPr>
        <w:t>გარე</w:t>
      </w:r>
      <w:r w:rsidRPr="00D62ED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D62ED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bCs/>
          <w:sz w:val="20"/>
          <w:szCs w:val="20"/>
          <w:lang w:val="ka-GE"/>
        </w:rPr>
        <w:t>მოწყობის</w:t>
      </w:r>
      <w:r w:rsidRPr="00D62ED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D62ED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60D4774B" w:rsidR="00A50438" w:rsidRPr="00D62ED6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D62ED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D62ED6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172A2E" w:rsidRPr="00D62ED6">
        <w:rPr>
          <w:rFonts w:asciiTheme="minorHAnsi" w:hAnsiTheme="minorHAnsi" w:cstheme="minorHAnsi"/>
          <w:b/>
          <w:sz w:val="20"/>
          <w:szCs w:val="20"/>
        </w:rPr>
        <w:t>2</w:t>
      </w:r>
      <w:r w:rsidR="00375C4A" w:rsidRPr="00D62ED6">
        <w:rPr>
          <w:rFonts w:asciiTheme="minorHAnsi" w:hAnsiTheme="minorHAnsi" w:cstheme="minorHAnsi"/>
          <w:b/>
          <w:sz w:val="20"/>
          <w:szCs w:val="20"/>
        </w:rPr>
        <w:t>7</w:t>
      </w:r>
      <w:r w:rsidR="007778CE" w:rsidRPr="00D62ED6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D62ED6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D62ED6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D62ED6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D62ED6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D62ED6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6C043910" w:rsidR="00677E39" w:rsidRPr="00D62ED6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D62ED6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172A2E" w:rsidRPr="00D62ED6">
        <w:rPr>
          <w:rFonts w:asciiTheme="minorHAnsi" w:hAnsiTheme="minorHAnsi" w:cstheme="minorHAnsi"/>
          <w:b/>
          <w:sz w:val="20"/>
          <w:szCs w:val="20"/>
        </w:rPr>
        <w:t>2</w:t>
      </w:r>
      <w:r w:rsidR="00375C4A" w:rsidRPr="00D62ED6">
        <w:rPr>
          <w:rFonts w:asciiTheme="minorHAnsi" w:hAnsiTheme="minorHAnsi" w:cstheme="minorHAnsi"/>
          <w:b/>
          <w:sz w:val="20"/>
          <w:szCs w:val="20"/>
        </w:rPr>
        <w:t>7</w:t>
      </w:r>
      <w:r w:rsidR="00DE47CF" w:rsidRPr="00D62ED6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DE47CF" w:rsidRPr="00D62ED6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D62ED6">
        <w:rPr>
          <w:rFonts w:ascii="Sylfaen" w:hAnsi="Sylfaen" w:cs="Sylfaen"/>
          <w:b/>
          <w:sz w:val="20"/>
          <w:szCs w:val="20"/>
          <w:lang w:val="ka-GE"/>
        </w:rPr>
        <w:t>ერთ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5B10D5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D62ED6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="00375C4A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D62ED6">
        <w:rPr>
          <w:rFonts w:ascii="Sylfaen" w:hAnsi="Sylfaen" w:cs="Sylfaen"/>
          <w:b/>
          <w:sz w:val="20"/>
          <w:szCs w:val="20"/>
          <w:lang w:val="ka-GE"/>
        </w:rPr>
        <w:t>სოფ</w:t>
      </w:r>
      <w:r w:rsidR="00375C4A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</w:t>
      </w:r>
      <w:r w:rsidR="00375C4A" w:rsidRPr="00D62ED6">
        <w:rPr>
          <w:rFonts w:ascii="Sylfaen" w:hAnsi="Sylfaen" w:cs="Sylfaen"/>
          <w:b/>
          <w:sz w:val="20"/>
          <w:szCs w:val="20"/>
          <w:lang w:val="ka-GE"/>
        </w:rPr>
        <w:t>შინდისში</w:t>
      </w:r>
      <w:r w:rsidR="00375C4A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D62ED6">
        <w:rPr>
          <w:rFonts w:ascii="Sylfaen" w:hAnsi="Sylfaen" w:cs="Sylfaen"/>
          <w:b/>
          <w:sz w:val="20"/>
          <w:szCs w:val="20"/>
          <w:lang w:val="ka-GE"/>
        </w:rPr>
        <w:t>მოქ</w:t>
      </w:r>
      <w:r w:rsidR="00375C4A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</w:t>
      </w:r>
      <w:r w:rsidR="00375C4A" w:rsidRPr="00D62ED6">
        <w:rPr>
          <w:rFonts w:ascii="Sylfaen" w:hAnsi="Sylfaen" w:cs="Sylfaen"/>
          <w:b/>
          <w:sz w:val="20"/>
          <w:szCs w:val="20"/>
          <w:lang w:val="ka-GE"/>
        </w:rPr>
        <w:t>შ</w:t>
      </w:r>
      <w:r w:rsidR="00375C4A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</w:t>
      </w:r>
      <w:r w:rsidR="00375C4A" w:rsidRPr="00D62ED6">
        <w:rPr>
          <w:rFonts w:ascii="Sylfaen" w:hAnsi="Sylfaen" w:cs="Sylfaen"/>
          <w:b/>
          <w:sz w:val="20"/>
          <w:szCs w:val="20"/>
          <w:lang w:val="ka-GE"/>
        </w:rPr>
        <w:t>ვალიშვილის</w:t>
      </w:r>
      <w:r w:rsidR="00375C4A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D62ED6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375C4A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D62ED6">
        <w:rPr>
          <w:rFonts w:ascii="Sylfaen" w:hAnsi="Sylfaen" w:cs="Sylfaen"/>
          <w:b/>
          <w:sz w:val="20"/>
          <w:szCs w:val="20"/>
          <w:lang w:val="ka-GE"/>
        </w:rPr>
        <w:t>სხვების</w:t>
      </w:r>
      <w:r w:rsidR="00375C4A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D62ED6">
        <w:rPr>
          <w:rFonts w:ascii="Sylfaen" w:hAnsi="Sylfaen" w:cs="Sylfaen"/>
          <w:b/>
          <w:sz w:val="20"/>
          <w:szCs w:val="20"/>
          <w:lang w:val="ka-GE"/>
        </w:rPr>
        <w:t>ნაკვეთებისათვის</w:t>
      </w:r>
      <w:r w:rsidR="00375C4A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D62ED6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375C4A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D62ED6">
        <w:rPr>
          <w:rFonts w:ascii="Sylfaen" w:hAnsi="Sylfaen" w:cs="Sylfaen"/>
          <w:b/>
          <w:sz w:val="20"/>
          <w:szCs w:val="20"/>
          <w:lang w:val="ka-GE"/>
        </w:rPr>
        <w:t>გარე</w:t>
      </w:r>
      <w:r w:rsidR="00375C4A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D62ED6">
        <w:rPr>
          <w:rFonts w:ascii="Sylfaen" w:hAnsi="Sylfaen" w:cs="Sylfaen"/>
          <w:b/>
          <w:sz w:val="20"/>
          <w:szCs w:val="20"/>
          <w:lang w:val="ka-GE"/>
        </w:rPr>
        <w:t>ქსელის</w:t>
      </w:r>
      <w:r w:rsidR="00375C4A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D62ED6">
        <w:rPr>
          <w:rFonts w:ascii="Sylfaen" w:hAnsi="Sylfaen" w:cs="Sylfaen"/>
          <w:b/>
          <w:sz w:val="20"/>
          <w:szCs w:val="20"/>
          <w:lang w:val="ka-GE"/>
        </w:rPr>
        <w:t>მოწყობის</w:t>
      </w:r>
      <w:r w:rsidR="00375C4A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D62ED6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375C4A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D62ED6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375C4A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D62ED6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D62ED6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D62ED6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D62ED6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D62ED6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D62ED6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D62ED6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D62ED6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D62ED6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D62ED6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D62ED6">
        <w:rPr>
          <w:rFonts w:ascii="Sylfaen" w:hAnsi="Sylfaen" w:cs="Sylfaen"/>
          <w:sz w:val="20"/>
          <w:szCs w:val="20"/>
          <w:lang w:val="ka-GE"/>
        </w:rPr>
        <w:t>ერთი</w:t>
      </w:r>
      <w:r w:rsidR="00B5452A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5452A" w:rsidRPr="00D62ED6">
        <w:rPr>
          <w:rFonts w:ascii="Sylfaen" w:hAnsi="Sylfaen" w:cs="Sylfaen"/>
          <w:sz w:val="20"/>
          <w:szCs w:val="20"/>
          <w:lang w:val="ka-GE"/>
        </w:rPr>
        <w:t>ან</w:t>
      </w:r>
      <w:r w:rsidR="00B5452A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5452A" w:rsidRPr="00D62ED6">
        <w:rPr>
          <w:rFonts w:ascii="Sylfaen" w:hAnsi="Sylfaen" w:cs="Sylfaen"/>
          <w:sz w:val="20"/>
          <w:szCs w:val="20"/>
          <w:lang w:val="ka-GE"/>
        </w:rPr>
        <w:t>რამდენიმე</w:t>
      </w:r>
      <w:r w:rsidR="00D30223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D62ED6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D62ED6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D62ED6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D62ED6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D62ED6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D62ED6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D62ED6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D62ED6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D62ED6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D62ED6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D62ED6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67F5B832" w:rsidR="005C14A4" w:rsidRPr="00D62ED6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62ED6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D62ED6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172A2E" w:rsidRPr="00D62ED6">
        <w:rPr>
          <w:rFonts w:asciiTheme="minorHAnsi" w:hAnsiTheme="minorHAnsi" w:cstheme="minorHAnsi"/>
          <w:b/>
          <w:sz w:val="20"/>
          <w:szCs w:val="20"/>
          <w:lang w:val="ka-GE"/>
        </w:rPr>
        <w:t>2</w:t>
      </w:r>
      <w:r w:rsidR="00375C4A" w:rsidRPr="00D62ED6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r w:rsidR="007778CE" w:rsidRPr="00D62ED6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D62ED6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D62ED6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D62ED6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D62ED6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D62ED6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0D1DE33B" w14:textId="78BE7024" w:rsidR="00D712F9" w:rsidRPr="00D62ED6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375C4A"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375C4A"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375C4A"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სოფ</w:t>
      </w:r>
      <w:r w:rsidR="00375C4A"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375C4A"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შინდისში</w:t>
      </w:r>
      <w:r w:rsidR="00375C4A"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375C4A"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მოქ</w:t>
      </w:r>
      <w:r w:rsidR="00375C4A"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375C4A"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შ</w:t>
      </w:r>
      <w:r w:rsidR="00375C4A"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375C4A"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ვალიშვილის</w:t>
      </w:r>
      <w:r w:rsidR="00375C4A"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375C4A"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="00375C4A"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375C4A"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სხვების</w:t>
      </w:r>
      <w:r w:rsidR="00375C4A"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375C4A"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ნაკვეთებისათვის</w:t>
      </w:r>
      <w:r w:rsidR="00375C4A"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375C4A"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წყალსადენის</w:t>
      </w:r>
      <w:r w:rsidR="00375C4A"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375C4A"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გარე</w:t>
      </w:r>
      <w:r w:rsidR="00375C4A"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375C4A"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ქსელის</w:t>
      </w:r>
      <w:r w:rsidR="00375C4A"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375C4A"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მოწყობის</w:t>
      </w:r>
      <w:r w:rsidR="00375C4A"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375C4A"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375C4A"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375C4A"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1F6DD0E9" w14:textId="77777777" w:rsidR="00D712F9" w:rsidRPr="00D62ED6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02085C80" w14:textId="48735F73" w:rsidR="00677E39" w:rsidRPr="00D62ED6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ფასები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უნდა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იყოს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D62ED6">
        <w:rPr>
          <w:rFonts w:ascii="Sylfaen" w:hAnsi="Sylfaen" w:cs="Sylfaen"/>
          <w:sz w:val="20"/>
          <w:szCs w:val="20"/>
          <w:lang w:val="ka-GE"/>
        </w:rPr>
        <w:t>ში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D62ED6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D62ED6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D62ED6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D62ED6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D62ED6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D62ED6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D62ED6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D62ED6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D62ED6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D62ED6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0431E5" w14:textId="77777777" w:rsidR="00B47D4C" w:rsidRPr="00D62ED6" w:rsidRDefault="00B47D4C" w:rsidP="00990A6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3FD83BF7" w14:textId="2248349E" w:rsidR="00D712F9" w:rsidRPr="00D62ED6" w:rsidRDefault="00D712F9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D62ED6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="00375C4A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>3</w:t>
      </w:r>
      <w:r w:rsidR="00375C4A" w:rsidRPr="00D62ED6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აპრილი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17:00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723D9709" w:rsidR="00833770" w:rsidRPr="00D62ED6" w:rsidRDefault="00E65074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62ED6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D62ED6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D62ED6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D62ED6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D62ED6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D62ED6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D62ED6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D62ED6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D62ED6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D62ED6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D62ED6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D62ED6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D62ED6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D62ED6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D62ED6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D62ED6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D62ED6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D62ED6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D62ED6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D62ED6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D62ED6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D62ED6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D62ED6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D62ED6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D62ED6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სრული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და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D62ED6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D62ED6">
        <w:rPr>
          <w:rFonts w:ascii="Sylfaen" w:hAnsi="Sylfaen" w:cs="Sylfaen"/>
          <w:sz w:val="20"/>
          <w:szCs w:val="20"/>
          <w:lang w:val="ka-GE"/>
        </w:rPr>
        <w:t>ელ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D62ED6">
        <w:rPr>
          <w:rFonts w:ascii="Sylfaen" w:hAnsi="Sylfaen" w:cs="Sylfaen"/>
          <w:sz w:val="20"/>
          <w:szCs w:val="20"/>
          <w:lang w:val="ka-GE"/>
        </w:rPr>
        <w:t>ფოსტა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D62ED6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ნომერი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D62ED6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თარიღი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D62ED6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</w:t>
      </w:r>
      <w:bookmarkStart w:id="0" w:name="_GoBack"/>
      <w:bookmarkEnd w:id="0"/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33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D62ED6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D62ED6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D62ED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D62ED6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D62ED6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D62ED6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D62ED6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ფასები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D62ED6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D62ED6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D62ED6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D62ED6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D62ED6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D62ED6">
        <w:rPr>
          <w:rFonts w:ascii="Sylfaen" w:hAnsi="Sylfaen" w:cs="Sylfaen"/>
          <w:sz w:val="20"/>
          <w:szCs w:val="20"/>
          <w:lang w:val="ka-GE"/>
        </w:rPr>
        <w:t>ა</w:t>
      </w:r>
      <w:r w:rsidRPr="00D62ED6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D62ED6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D62ED6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D62ED6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D62ED6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735EA003" w14:textId="77777777" w:rsidR="00D712F9" w:rsidRPr="00D62ED6" w:rsidRDefault="00D712F9" w:rsidP="00D712F9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ხიზანიშვილი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D62ED6">
        <w:rPr>
          <w:rFonts w:ascii="Sylfaen" w:hAnsi="Sylfaen" w:cs="Sylfaen"/>
          <w:sz w:val="20"/>
          <w:szCs w:val="20"/>
          <w:lang w:val="ka-GE"/>
        </w:rPr>
        <w:t>ვეკუას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ქუჩების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რეაბილიტაციის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პირი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102D78D9" w14:textId="77777777" w:rsidR="00D712F9" w:rsidRPr="00D62ED6" w:rsidRDefault="00D712F9" w:rsidP="00D712F9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აკაკი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ნიკოლაიშვილი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D62ED6">
        <w:rPr>
          <w:rFonts w:ascii="Sylfaen" w:hAnsi="Sylfaen" w:cs="Sylfaen"/>
          <w:sz w:val="20"/>
          <w:szCs w:val="20"/>
          <w:lang w:val="ka-GE"/>
        </w:rPr>
        <w:t>მობ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: 599 98 13 13, E-mail: </w:t>
      </w:r>
      <w:hyperlink r:id="rId8" w:history="1">
        <w:r w:rsidRPr="00D62ED6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anikolaishvili@gwp.ge</w:t>
        </w:r>
      </w:hyperlink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51E77879" w14:textId="21E09A01" w:rsidR="00DE47CF" w:rsidRPr="00D62ED6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B6B56D0" w14:textId="77777777" w:rsidR="00DE47CF" w:rsidRPr="00D62ED6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D62ED6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D62ED6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D62ED6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პირი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D62ED6">
        <w:rPr>
          <w:rFonts w:ascii="Sylfaen" w:hAnsi="Sylfaen" w:cs="Sylfaen"/>
          <w:sz w:val="20"/>
          <w:szCs w:val="20"/>
          <w:lang w:val="ka-GE"/>
        </w:rPr>
        <w:t>ნინო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D62ED6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მის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D62ED6">
        <w:rPr>
          <w:rFonts w:ascii="Sylfaen" w:hAnsi="Sylfaen" w:cs="Sylfaen"/>
          <w:sz w:val="20"/>
          <w:szCs w:val="20"/>
          <w:lang w:val="ka-GE"/>
        </w:rPr>
        <w:t>ქ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D62ED6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D62ED6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D62ED6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D62ED6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ელ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D62ED6">
        <w:rPr>
          <w:rFonts w:ascii="Sylfaen" w:hAnsi="Sylfaen" w:cs="Sylfaen"/>
          <w:sz w:val="20"/>
          <w:szCs w:val="20"/>
          <w:lang w:val="ka-GE"/>
        </w:rPr>
        <w:t>ფოსტა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D62ED6">
          <w:rPr>
            <w:rStyle w:val="Hyperlink"/>
            <w:rFonts w:asciiTheme="minorHAnsi" w:hAnsiTheme="minorHAnsi" w:cstheme="minorHAnsi"/>
            <w:sz w:val="20"/>
            <w:szCs w:val="20"/>
          </w:rPr>
          <w:t>ndzidziguri@gwp.ge</w:t>
        </w:r>
      </w:hyperlink>
      <w:r w:rsidRPr="00D62ED6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D62ED6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ტელ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D62ED6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D62ED6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D62ED6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პირი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D62ED6">
        <w:rPr>
          <w:rFonts w:ascii="Sylfaen" w:hAnsi="Sylfaen" w:cs="Sylfaen"/>
          <w:sz w:val="20"/>
          <w:szCs w:val="20"/>
          <w:lang w:val="ka-GE"/>
        </w:rPr>
        <w:t>ირაკლი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D62ED6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მის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D62ED6">
        <w:rPr>
          <w:rFonts w:ascii="Sylfaen" w:hAnsi="Sylfaen" w:cs="Sylfaen"/>
          <w:sz w:val="20"/>
          <w:szCs w:val="20"/>
          <w:lang w:val="ka-GE"/>
        </w:rPr>
        <w:t>ქ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D62ED6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D62ED6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D62ED6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D62ED6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ელ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D62ED6">
        <w:rPr>
          <w:rFonts w:ascii="Sylfaen" w:hAnsi="Sylfaen" w:cs="Sylfaen"/>
          <w:sz w:val="20"/>
          <w:szCs w:val="20"/>
          <w:lang w:val="ka-GE"/>
        </w:rPr>
        <w:t>ფოსტა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10" w:history="1">
        <w:r w:rsidRPr="00D62ED6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D62ED6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ტელ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D62ED6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D62ED6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D62ED6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D62ED6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D62ED6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2ED6">
        <w:rPr>
          <w:rFonts w:ascii="Sylfaen" w:hAnsi="Sylfaen" w:cs="Sylfaen"/>
          <w:sz w:val="20"/>
          <w:szCs w:val="20"/>
        </w:rPr>
        <w:t>სხვა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2ED6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62ED6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2ED6">
        <w:rPr>
          <w:rFonts w:ascii="Sylfaen" w:hAnsi="Sylfaen" w:cs="Sylfaen"/>
          <w:sz w:val="20"/>
          <w:szCs w:val="20"/>
        </w:rPr>
        <w:t>სხვა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2ED6">
        <w:rPr>
          <w:rFonts w:ascii="Sylfaen" w:hAnsi="Sylfaen" w:cs="Sylfaen"/>
          <w:sz w:val="20"/>
          <w:szCs w:val="20"/>
        </w:rPr>
        <w:t>გზით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2ED6">
        <w:rPr>
          <w:rFonts w:ascii="Sylfaen" w:hAnsi="Sylfaen" w:cs="Sylfaen"/>
          <w:sz w:val="20"/>
          <w:szCs w:val="20"/>
        </w:rPr>
        <w:t>არ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2ED6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2ED6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2ED6">
        <w:rPr>
          <w:rFonts w:ascii="Sylfaen" w:hAnsi="Sylfaen" w:cs="Sylfaen"/>
          <w:sz w:val="20"/>
          <w:szCs w:val="20"/>
        </w:rPr>
        <w:t>და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2ED6">
        <w:rPr>
          <w:rFonts w:ascii="Sylfaen" w:hAnsi="Sylfaen" w:cs="Sylfaen"/>
          <w:sz w:val="20"/>
          <w:szCs w:val="20"/>
        </w:rPr>
        <w:t>არ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2ED6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2ED6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2ED6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2ED6">
        <w:rPr>
          <w:rFonts w:ascii="Sylfaen" w:hAnsi="Sylfaen" w:cs="Sylfaen"/>
          <w:sz w:val="20"/>
          <w:szCs w:val="20"/>
        </w:rPr>
        <w:t>შპს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D62ED6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2ED6">
        <w:rPr>
          <w:rFonts w:ascii="Sylfaen" w:hAnsi="Sylfaen" w:cs="Sylfaen"/>
          <w:sz w:val="20"/>
          <w:szCs w:val="20"/>
        </w:rPr>
        <w:t>უოთერ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2ED6">
        <w:rPr>
          <w:rFonts w:ascii="Sylfaen" w:hAnsi="Sylfaen" w:cs="Sylfaen"/>
          <w:sz w:val="20"/>
          <w:szCs w:val="20"/>
        </w:rPr>
        <w:t>ენდ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D62ED6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D62ED6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D62ED6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D62ED6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D62ED6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2ED6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2ED6">
        <w:rPr>
          <w:rFonts w:ascii="Sylfaen" w:hAnsi="Sylfaen" w:cs="Sylfaen"/>
          <w:sz w:val="20"/>
          <w:szCs w:val="20"/>
        </w:rPr>
        <w:t>ყველა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2ED6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2ED6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2ED6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2ED6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2ED6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62ED6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2ED6">
        <w:rPr>
          <w:rFonts w:ascii="Sylfaen" w:hAnsi="Sylfaen" w:cs="Sylfaen"/>
          <w:sz w:val="20"/>
          <w:szCs w:val="20"/>
        </w:rPr>
        <w:t>ყველა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2ED6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2ED6">
        <w:rPr>
          <w:rFonts w:ascii="Sylfaen" w:hAnsi="Sylfaen" w:cs="Sylfaen"/>
          <w:sz w:val="20"/>
          <w:szCs w:val="20"/>
        </w:rPr>
        <w:t>უნდა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2ED6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2ED6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2ED6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2ED6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2ED6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62ED6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2ED6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2ED6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D62ED6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D62ED6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38B39FF" w14:textId="6A780BCB" w:rsidR="00734570" w:rsidRPr="00D62ED6" w:rsidRDefault="00E45E7B" w:rsidP="009567A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25C45157" w14:textId="77777777" w:rsidR="00F47570" w:rsidRPr="00D62ED6" w:rsidRDefault="00F47570" w:rsidP="00F47570">
      <w:pPr>
        <w:pStyle w:val="ListParagraph"/>
        <w:tabs>
          <w:tab w:val="left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3199BFF1" w14:textId="5F81B84E" w:rsidR="00E45E7B" w:rsidRPr="00D62ED6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არ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უნდა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იყოს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D62ED6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D62ED6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D62ED6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D62ED6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მხოლოდ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ფასები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უნდა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ამ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ყველა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ხარჯსა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და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D62ED6">
        <w:rPr>
          <w:rFonts w:ascii="Sylfaen" w:hAnsi="Sylfaen" w:cs="Sylfaen"/>
          <w:sz w:val="20"/>
          <w:szCs w:val="20"/>
          <w:lang w:val="ka-GE"/>
        </w:rPr>
        <w:t>მათ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შორის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დღგ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D62ED6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მიერ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ძალაში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უნდა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იყოს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D62ED6">
        <w:rPr>
          <w:rFonts w:asciiTheme="minorHAnsi" w:hAnsiTheme="minorHAnsi" w:cstheme="minorHAnsi"/>
          <w:sz w:val="20"/>
          <w:szCs w:val="20"/>
        </w:rPr>
        <w:t>9</w:t>
      </w:r>
      <w:r w:rsidR="00B5452A" w:rsidRPr="00D62ED6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D62ED6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D62ED6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D62ED6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D62ED6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D62ED6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დღის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D62ED6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lastRenderedPageBreak/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უნდა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იყოს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D62ED6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D62ED6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D62ED6">
        <w:rPr>
          <w:rFonts w:ascii="Sylfaen" w:hAnsi="Sylfaen" w:cs="Sylfaen"/>
          <w:sz w:val="20"/>
          <w:szCs w:val="20"/>
          <w:lang w:val="ka-GE"/>
        </w:rPr>
        <w:t>თავის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და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ერთად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უნდა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D62ED6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D62ED6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შპს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D62ED6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უოთერ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ენდ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ფაუერი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D62ED6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თვითონ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ვადა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D62ED6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D62ED6">
        <w:rPr>
          <w:rFonts w:ascii="Sylfaen" w:hAnsi="Sylfaen" w:cs="Sylfaen"/>
          <w:sz w:val="20"/>
          <w:szCs w:val="20"/>
          <w:lang w:val="ka-GE"/>
        </w:rPr>
        <w:t>ან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მისი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ეტაპზე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D62ED6">
        <w:rPr>
          <w:rFonts w:ascii="Sylfaen" w:hAnsi="Sylfaen" w:cs="Sylfaen"/>
          <w:sz w:val="20"/>
          <w:szCs w:val="20"/>
          <w:lang w:val="ka-GE"/>
        </w:rPr>
        <w:t>რაც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D62ED6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იმ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ფორმით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D62ED6">
        <w:rPr>
          <w:rFonts w:ascii="Sylfaen" w:hAnsi="Sylfaen" w:cs="Sylfaen"/>
          <w:sz w:val="20"/>
          <w:szCs w:val="20"/>
          <w:lang w:val="ka-GE"/>
        </w:rPr>
        <w:t>რა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გახდა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D62ED6">
        <w:rPr>
          <w:rFonts w:ascii="Sylfaen" w:hAnsi="Sylfaen" w:cs="Sylfaen"/>
          <w:sz w:val="20"/>
          <w:szCs w:val="20"/>
          <w:lang w:val="ka-GE"/>
        </w:rPr>
        <w:t>ან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მისი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ეტაპზე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D62ED6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შპს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D62ED6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უოთერ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ენდ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ფაუერი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D62ED6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და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ყველა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D62ED6">
        <w:rPr>
          <w:rFonts w:ascii="Sylfaen" w:hAnsi="Sylfaen" w:cs="Sylfaen"/>
          <w:sz w:val="20"/>
          <w:szCs w:val="20"/>
          <w:lang w:val="ka-GE"/>
        </w:rPr>
        <w:t>შპს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D62ED6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უოთერ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ენდ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ფაუერი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D62ED6">
        <w:rPr>
          <w:rFonts w:ascii="Sylfaen" w:hAnsi="Sylfaen" w:cs="Sylfaen"/>
          <w:sz w:val="20"/>
          <w:szCs w:val="20"/>
          <w:lang w:val="ka-GE"/>
        </w:rPr>
        <w:t>არ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არის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მისცეს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ან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ახსნა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D62ED6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34F9C54A" w:rsidR="00B30838" w:rsidRPr="00D62ED6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შპს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D62ED6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უოთერ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ენდ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ფაუერი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D62ED6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D62ED6">
        <w:rPr>
          <w:rFonts w:ascii="Sylfaen" w:hAnsi="Sylfaen" w:cs="Sylfaen"/>
          <w:sz w:val="20"/>
          <w:szCs w:val="20"/>
          <w:lang w:val="ka-GE"/>
        </w:rPr>
        <w:t>ე</w:t>
      </w:r>
      <w:r w:rsidRPr="00D62ED6">
        <w:rPr>
          <w:rFonts w:ascii="Sylfaen" w:hAnsi="Sylfaen" w:cs="Sylfaen"/>
          <w:sz w:val="20"/>
          <w:szCs w:val="20"/>
          <w:lang w:val="ka-GE"/>
        </w:rPr>
        <w:t>ბული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სახის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D62ED6">
        <w:rPr>
          <w:rFonts w:ascii="Sylfaen" w:hAnsi="Sylfaen" w:cs="Sylfaen"/>
          <w:sz w:val="20"/>
          <w:szCs w:val="20"/>
          <w:lang w:val="ka-GE"/>
        </w:rPr>
        <w:t>ასევე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ან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მისი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D62ED6">
        <w:rPr>
          <w:rFonts w:ascii="Sylfaen" w:hAnsi="Sylfaen" w:cs="Sylfaen"/>
          <w:sz w:val="20"/>
          <w:szCs w:val="20"/>
          <w:lang w:val="ka-GE"/>
        </w:rPr>
        <w:t>იმ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D62ED6">
        <w:rPr>
          <w:rFonts w:ascii="Sylfaen" w:hAnsi="Sylfaen" w:cs="Sylfaen"/>
          <w:sz w:val="20"/>
          <w:szCs w:val="20"/>
          <w:lang w:val="ka-GE"/>
        </w:rPr>
        <w:t>თუ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D62ED6">
        <w:rPr>
          <w:rFonts w:ascii="Sylfaen" w:hAnsi="Sylfaen" w:cs="Sylfaen"/>
          <w:sz w:val="20"/>
          <w:szCs w:val="20"/>
          <w:lang w:val="ka-GE"/>
        </w:rPr>
        <w:t>რომ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არ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ან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D62ED6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იქნება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4D31B4B" w14:textId="60752D0B" w:rsidR="00A50438" w:rsidRPr="00D62ED6" w:rsidRDefault="00A50438" w:rsidP="00FC69F9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CAE44A" w14:textId="402F66C7" w:rsidR="00A50438" w:rsidRPr="00D62ED6" w:rsidRDefault="000202A5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3EC418F7" w:rsidR="00833770" w:rsidRPr="00D62ED6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D62ED6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D62ED6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უნაღდო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D62ED6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სრულად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ან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D62ED6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D62ED6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D62ED6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D62ED6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D62ED6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D62ED6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D62ED6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D62ED6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D62ED6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D62ED6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D62ED6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D62ED6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D62ED6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D62ED6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D62ED6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D62ED6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D62ED6">
        <w:rPr>
          <w:rFonts w:ascii="Sylfaen" w:hAnsi="Sylfaen" w:cs="Sylfaen"/>
          <w:sz w:val="20"/>
          <w:szCs w:val="20"/>
          <w:lang w:val="ka-GE"/>
        </w:rPr>
        <w:t>თ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4F36D308" w14:textId="77777777" w:rsidR="00FC69F9" w:rsidRPr="00D62ED6" w:rsidRDefault="00FC69F9" w:rsidP="00FC69F9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გამარჯვებული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ვალდებულია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შპს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D62ED6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უოთერ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ენდ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ფაუერს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D62ED6">
        <w:rPr>
          <w:rFonts w:ascii="Sylfaen" w:hAnsi="Sylfaen" w:cs="Sylfaen"/>
          <w:sz w:val="20"/>
          <w:szCs w:val="20"/>
          <w:lang w:val="ka-GE"/>
        </w:rPr>
        <w:t>წარუდგინოს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054AA8F6" w14:textId="77777777" w:rsidR="00FC69F9" w:rsidRPr="00D62ED6" w:rsidRDefault="00FC69F9" w:rsidP="00FC69F9">
      <w:pPr>
        <w:pStyle w:val="ListParagraph"/>
        <w:numPr>
          <w:ilvl w:val="2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შესრულების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საბანკო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გარანტია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ჯამური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ღირებულების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5%-</w:t>
      </w:r>
      <w:r w:rsidRPr="00D62ED6">
        <w:rPr>
          <w:rFonts w:ascii="Sylfaen" w:hAnsi="Sylfaen" w:cs="Sylfaen"/>
          <w:sz w:val="20"/>
          <w:szCs w:val="20"/>
          <w:lang w:val="ka-GE"/>
        </w:rPr>
        <w:t>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ოდენობით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D62ED6">
        <w:rPr>
          <w:rFonts w:ascii="Sylfaen" w:hAnsi="Sylfaen" w:cs="Sylfaen"/>
          <w:sz w:val="20"/>
          <w:szCs w:val="20"/>
          <w:lang w:val="ka-GE"/>
        </w:rPr>
        <w:t>რომლის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მოქმედების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ვადაც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30 </w:t>
      </w:r>
      <w:r w:rsidRPr="00D62ED6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დღით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უნდა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აღემატებოდეს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სამუშაოების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ვადას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და</w:t>
      </w:r>
    </w:p>
    <w:p w14:paraId="115E1F89" w14:textId="2065C9AE" w:rsidR="00BB446B" w:rsidRPr="00D62ED6" w:rsidRDefault="00FC69F9" w:rsidP="00BB446B">
      <w:pPr>
        <w:pStyle w:val="ListParagraph"/>
        <w:numPr>
          <w:ilvl w:val="2"/>
          <w:numId w:val="8"/>
        </w:numPr>
        <w:tabs>
          <w:tab w:val="left" w:pos="1170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ხარისხის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საბანკო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გარანტია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ჯამური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ღირებულების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5%-</w:t>
      </w:r>
      <w:r w:rsidRPr="00D62ED6">
        <w:rPr>
          <w:rFonts w:ascii="Sylfaen" w:hAnsi="Sylfaen" w:cs="Sylfaen"/>
          <w:sz w:val="20"/>
          <w:szCs w:val="20"/>
          <w:lang w:val="ka-GE"/>
        </w:rPr>
        <w:t>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ოდენობით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D62ED6">
        <w:rPr>
          <w:rFonts w:ascii="Sylfaen" w:hAnsi="Sylfaen" w:cs="Sylfaen"/>
          <w:sz w:val="20"/>
          <w:szCs w:val="20"/>
          <w:lang w:val="ka-GE"/>
        </w:rPr>
        <w:t>რომელიც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სულ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მცირე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1 </w:t>
      </w:r>
      <w:r w:rsidRPr="00D62ED6">
        <w:rPr>
          <w:rFonts w:ascii="Sylfaen" w:hAnsi="Sylfaen" w:cs="Sylfaen"/>
          <w:sz w:val="20"/>
          <w:szCs w:val="20"/>
          <w:lang w:val="ka-GE"/>
        </w:rPr>
        <w:t>წლით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უნდა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აღემატებოდეს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სამუშაოების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sz w:val="20"/>
          <w:szCs w:val="20"/>
          <w:lang w:val="ka-GE"/>
        </w:rPr>
        <w:t>ვადას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.   </w:t>
      </w:r>
    </w:p>
    <w:p w14:paraId="44D22361" w14:textId="55685CD1" w:rsidR="00833770" w:rsidRPr="00D62ED6" w:rsidRDefault="000202A5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D62ED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D62ED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D62ED6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D62ED6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48085DD7" w:rsidR="004A3BD8" w:rsidRPr="00D62ED6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D62ED6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D62ED6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D62ED6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D62ED6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D62ED6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D62ED6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1658C" w:rsidRPr="00D62ED6">
        <w:rPr>
          <w:rFonts w:asciiTheme="minorHAnsi" w:hAnsiTheme="minorHAnsi" w:cstheme="minorHAnsi"/>
          <w:b/>
          <w:sz w:val="20"/>
          <w:szCs w:val="20"/>
        </w:rPr>
        <w:t>)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D62ED6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D62ED6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D62ED6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D62ED6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D62ED6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D62ED6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D62ED6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D62ED6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D62ED6">
        <w:rPr>
          <w:rFonts w:ascii="Sylfaen" w:hAnsi="Sylfaen" w:cs="Sylfaen"/>
          <w:b/>
          <w:sz w:val="20"/>
          <w:szCs w:val="20"/>
          <w:lang w:val="ka-GE"/>
        </w:rPr>
        <w:lastRenderedPageBreak/>
        <w:t>კომპანიის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D62ED6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D62ED6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D62ED6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D62ED6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D62ED6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D62ED6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D62ED6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D62ED6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D62ED6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5BBAAD63" w:rsidR="00395872" w:rsidRPr="00D62ED6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D62ED6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D62ED6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76118" w:rsidRPr="00D62ED6">
        <w:rPr>
          <w:rFonts w:asciiTheme="minorHAnsi" w:hAnsiTheme="minorHAnsi" w:cstheme="minorHAnsi"/>
          <w:b/>
          <w:sz w:val="20"/>
          <w:szCs w:val="20"/>
          <w:lang w:val="ka-GE"/>
        </w:rPr>
        <w:t>8</w:t>
      </w:r>
      <w:r w:rsidR="00F02D61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02D61" w:rsidRPr="00D62ED6">
        <w:rPr>
          <w:rFonts w:ascii="Sylfaen" w:hAnsi="Sylfaen" w:cs="Sylfaen"/>
          <w:b/>
          <w:sz w:val="20"/>
          <w:szCs w:val="20"/>
          <w:lang w:val="ka-GE"/>
        </w:rPr>
        <w:t>საათიანი</w:t>
      </w:r>
      <w:r w:rsidR="00F02D61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02D61" w:rsidRPr="00D62ED6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F02D61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02D61" w:rsidRPr="00D62ED6">
        <w:rPr>
          <w:rFonts w:ascii="Sylfaen" w:hAnsi="Sylfaen" w:cs="Sylfaen"/>
          <w:b/>
          <w:sz w:val="20"/>
          <w:szCs w:val="20"/>
          <w:lang w:val="ka-GE"/>
        </w:rPr>
        <w:t>რეჟიმის</w:t>
      </w:r>
      <w:r w:rsidR="00F02D61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02D61" w:rsidRPr="00D62ED6">
        <w:rPr>
          <w:rFonts w:ascii="Sylfaen" w:hAnsi="Sylfaen" w:cs="Sylfaen"/>
          <w:b/>
          <w:sz w:val="20"/>
          <w:szCs w:val="20"/>
          <w:lang w:val="ka-GE"/>
        </w:rPr>
        <w:t>გათვალისწინებით</w:t>
      </w:r>
      <w:r w:rsidR="00F02D61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D62ED6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2B11" w:rsidRPr="00D62ED6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D62ED6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D62ED6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D62ED6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D62ED6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D62ED6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D62ED6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D62ED6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D62ED6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D62ED6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D62ED6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D62ED6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D62ED6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D62ED6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D62ED6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454BA0D6" w14:textId="3B36690E" w:rsidR="002626EF" w:rsidRPr="00D62ED6" w:rsidRDefault="002626EF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D62ED6">
        <w:rPr>
          <w:rFonts w:ascii="Sylfaen" w:hAnsi="Sylfaen" w:cs="Sylfaen"/>
          <w:b/>
          <w:sz w:val="20"/>
          <w:szCs w:val="20"/>
          <w:lang w:val="ka-GE"/>
        </w:rPr>
        <w:t>ბალა</w:t>
      </w:r>
      <w:r w:rsidR="00CA5A44" w:rsidRPr="00D62ED6">
        <w:rPr>
          <w:rFonts w:ascii="Sylfaen" w:hAnsi="Sylfaen" w:cs="Sylfaen"/>
          <w:b/>
          <w:sz w:val="20"/>
          <w:szCs w:val="20"/>
          <w:lang w:val="ka-GE"/>
        </w:rPr>
        <w:t>ნ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სზე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რიცხული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მძიმე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ტექნიკისა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და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შტატში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არსებული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კვალიფიციური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CA5A44" w:rsidRPr="00D62ED6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ჩამონათვალი</w:t>
      </w:r>
      <w:r w:rsidR="00CA5A44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CA5A44" w:rsidRPr="00D62ED6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CA5A44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CA5A44" w:rsidRPr="00D62ED6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="00CA5A44" w:rsidRPr="00D62ED6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CA5A44" w:rsidRPr="00D62ED6">
        <w:rPr>
          <w:rFonts w:ascii="Sylfaen" w:hAnsi="Sylfaen" w:cs="Sylfaen"/>
          <w:b/>
          <w:sz w:val="20"/>
          <w:szCs w:val="20"/>
          <w:lang w:val="ka-GE"/>
        </w:rPr>
        <w:t>გრაფიკში</w:t>
      </w:r>
      <w:r w:rsidR="00CA5A44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CA5A44" w:rsidRPr="00D62ED6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CA5A44" w:rsidRPr="00D62ED6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77777777" w:rsidR="00395872" w:rsidRPr="00D62ED6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D62ED6">
        <w:rPr>
          <w:rFonts w:ascii="Sylfaen" w:hAnsi="Sylfaen" w:cs="Sylfaen"/>
          <w:b/>
          <w:sz w:val="20"/>
          <w:szCs w:val="20"/>
          <w:lang w:val="ka-GE"/>
        </w:rPr>
        <w:t>ტენდერის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D62ED6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D62ED6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</w:t>
      </w:r>
    </w:p>
    <w:p w14:paraId="6EF03F7A" w14:textId="390347DC" w:rsidR="00EA64EC" w:rsidRPr="00D62ED6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D62ED6">
        <w:rPr>
          <w:rFonts w:ascii="Sylfaen" w:hAnsi="Sylfaen" w:cs="Sylfaen"/>
          <w:b/>
          <w:color w:val="FF0000"/>
          <w:sz w:val="20"/>
          <w:szCs w:val="20"/>
          <w:lang w:val="ka-GE"/>
        </w:rPr>
        <w:t>აღნიშნული</w:t>
      </w:r>
      <w:r w:rsidRPr="00D62ED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D62ED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D62ED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D62ED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D62ED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D62ED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D62ED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D62ED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D62ED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D62ED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D62ED6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45D0C871" w14:textId="10079AA1" w:rsidR="002626EF" w:rsidRPr="00D62ED6" w:rsidRDefault="002626EF" w:rsidP="002626EF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D62ED6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D62ED6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D62ED6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D62ED6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D62ED6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D62ED6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D62ED6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D62ED6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D62ED6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D62ED6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D62ED6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D62ED6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D62ED6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D62ED6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D62ED6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D62ED6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D62ED6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D62ED6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D62ED6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D62ED6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D62ED6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D62ED6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D62ED6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D62ED6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D62ED6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D62ED6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D62ED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D62ED6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D62ED6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D62ED6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D62ED6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D62ED6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D62ED6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D62ED6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D62ED6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D62ED6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D62ED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D62ED6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D62ED6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D62ED6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D62ED6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62ED6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D62ED6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D62ED6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D62ED6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D62ED6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D62ED6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D62ED6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D62ED6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D62ED6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D62ED6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D62ED6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D62ED6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D62ED6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D62ED6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D62ED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D62ED6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D62ED6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D62ED6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D62ED6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D62ED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62ED6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D62ED6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D62ED6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D62ED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D62ED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D62ED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D62ED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D62ED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D62ED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D62ED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D62ED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D62ED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D62ED6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D62ED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D62ED6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D62ED6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D62ED6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D62ED6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D62ED6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D62ED6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D62ED6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D62ED6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D62ED6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D62ED6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D62ED6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D62ED6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D62ED6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D62ED6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D62ED6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D62ED6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D62ED6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D62ED6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756EF0A9" w:rsidR="003C6F22" w:rsidRPr="00D62ED6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D62ED6">
        <w:rPr>
          <w:rFonts w:ascii="Sylfaen" w:hAnsi="Sylfaen" w:cs="Sylfaen"/>
          <w:b/>
          <w:bCs/>
          <w:i/>
          <w:iCs/>
          <w:sz w:val="20"/>
          <w:szCs w:val="20"/>
        </w:rPr>
        <w:lastRenderedPageBreak/>
        <w:t>შენიშვნა</w:t>
      </w:r>
      <w:proofErr w:type="spellEnd"/>
      <w:r w:rsidR="00B5452A" w:rsidRPr="00D62ED6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D62ED6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D62ED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62ED6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D62ED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62ED6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D62ED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62ED6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D62ED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62ED6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D62ED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62ED6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D62ED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62ED6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D62ED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62ED6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D62ED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D62ED6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D62ED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D62ED6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D62ED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62ED6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D62ED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62ED6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D62ED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62ED6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D62ED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62ED6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D62ED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62ED6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D62ED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62ED6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D62ED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62ED6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D62ED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proofErr w:type="gramStart"/>
      <w:r w:rsidR="00B5452A" w:rsidRPr="00D62ED6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B5452A" w:rsidRPr="00D62ED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</w:t>
      </w:r>
      <w:r w:rsidR="00B5452A" w:rsidRPr="00D62ED6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proofErr w:type="gramEnd"/>
      <w:r w:rsidR="00B5452A" w:rsidRPr="00D62ED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62ED6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D62ED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62ED6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D62ED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D62ED6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D62ED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62ED6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D62ED6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12A4024D" w14:textId="7D1FAC5C" w:rsidR="00BA3DAD" w:rsidRPr="00D62ED6" w:rsidRDefault="00BA3DAD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</w:p>
    <w:p w14:paraId="432431FE" w14:textId="02FCDD9E" w:rsidR="00BA3DAD" w:rsidRPr="00D62ED6" w:rsidRDefault="00BA3DAD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</w:p>
    <w:p w14:paraId="39CEAC59" w14:textId="5488A957" w:rsidR="00BA3DAD" w:rsidRPr="00D62ED6" w:rsidRDefault="00BA3DAD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</w:p>
    <w:sectPr w:rsidR="00BA3DAD" w:rsidRPr="00D62ED6" w:rsidSect="006C1436">
      <w:headerReference w:type="default" r:id="rId11"/>
      <w:footerReference w:type="default" r:id="rId12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AEA4C" w14:textId="77777777" w:rsidR="001841CC" w:rsidRDefault="001841CC" w:rsidP="007902EA">
      <w:pPr>
        <w:spacing w:after="0" w:line="240" w:lineRule="auto"/>
      </w:pPr>
      <w:r>
        <w:separator/>
      </w:r>
    </w:p>
  </w:endnote>
  <w:endnote w:type="continuationSeparator" w:id="0">
    <w:p w14:paraId="44D0CC12" w14:textId="77777777" w:rsidR="001841CC" w:rsidRDefault="001841CC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2E043B48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ED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225BF" w14:textId="77777777" w:rsidR="001841CC" w:rsidRDefault="001841CC" w:rsidP="007902EA">
      <w:pPr>
        <w:spacing w:after="0" w:line="240" w:lineRule="auto"/>
      </w:pPr>
      <w:r>
        <w:separator/>
      </w:r>
    </w:p>
  </w:footnote>
  <w:footnote w:type="continuationSeparator" w:id="0">
    <w:p w14:paraId="7726BED9" w14:textId="77777777" w:rsidR="001841CC" w:rsidRDefault="001841CC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5FA22" w14:textId="32FA85B2" w:rsidR="00362398" w:rsidRPr="001F5BD2" w:rsidRDefault="00362398" w:rsidP="00375C4A">
    <w:pPr>
      <w:spacing w:after="0" w:line="240" w:lineRule="auto"/>
      <w:jc w:val="center"/>
      <w:rPr>
        <w:rFonts w:asciiTheme="minorHAnsi" w:hAnsiTheme="minorHAnsi" w:cstheme="minorHAnsi"/>
        <w:b/>
        <w:bCs/>
        <w:sz w:val="18"/>
        <w:szCs w:val="18"/>
        <w:lang w:val="ka-GE"/>
      </w:rPr>
    </w:pPr>
    <w:r w:rsidRPr="001F5BD2">
      <w:rPr>
        <w:rFonts w:asciiTheme="minorHAnsi" w:hAnsiTheme="minorHAnsi" w:cstheme="minorHAnsi"/>
        <w:b/>
        <w:b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5C4A" w:rsidRPr="00375C4A">
      <w:rPr>
        <w:rFonts w:ascii="Sylfaen" w:hAnsi="Sylfaen" w:cs="Sylfaen"/>
        <w:b/>
        <w:bCs/>
        <w:sz w:val="18"/>
        <w:szCs w:val="18"/>
        <w:lang w:val="ka-GE"/>
      </w:rPr>
      <w:t>კონკურსი სოფ. შინდისში მოქ. შ. ვალიშვილის და სხვების ნაკვეთებისათვის წყალსადენის გარე ქსელის მოწყობის მომსახურეობის შესყიდვაზე</w:t>
    </w:r>
    <w:r w:rsidRPr="001F5BD2">
      <w:rPr>
        <w:rFonts w:asciiTheme="minorHAnsi" w:hAnsiTheme="minorHAnsi" w:cstheme="minorHAnsi"/>
        <w:b/>
        <w:sz w:val="18"/>
        <w:szCs w:val="18"/>
        <w:lang w:val="ka-GE"/>
      </w:rPr>
      <w:tab/>
    </w:r>
    <w:r w:rsidR="00375C4A">
      <w:rPr>
        <w:rFonts w:ascii="Sylfaen" w:hAnsi="Sylfaen" w:cstheme="minorHAnsi"/>
        <w:b/>
        <w:sz w:val="18"/>
        <w:szCs w:val="18"/>
        <w:lang w:val="ka-GE"/>
      </w:rPr>
      <w:t xml:space="preserve">                                                                                     </w:t>
    </w:r>
    <w:r w:rsidRPr="001F5BD2">
      <w:rPr>
        <w:rFonts w:asciiTheme="minorHAnsi" w:hAnsiTheme="minorHAnsi" w:cstheme="minorHAnsi"/>
        <w:b/>
        <w:sz w:val="18"/>
        <w:szCs w:val="18"/>
        <w:lang w:val="ka-GE"/>
      </w:rPr>
      <w:tab/>
    </w:r>
    <w:r w:rsidR="00375C4A">
      <w:rPr>
        <w:rFonts w:ascii="Sylfaen" w:hAnsi="Sylfaen" w:cstheme="minorHAnsi"/>
        <w:b/>
        <w:sz w:val="18"/>
        <w:szCs w:val="18"/>
        <w:lang w:val="ka-GE"/>
      </w:rPr>
      <w:t xml:space="preserve">                                                                                                                                                 </w:t>
    </w:r>
    <w:r w:rsidRPr="001F5BD2">
      <w:rPr>
        <w:rFonts w:asciiTheme="minorHAnsi" w:hAnsiTheme="minorHAnsi" w:cstheme="minorHAnsi"/>
        <w:b/>
        <w:sz w:val="18"/>
        <w:szCs w:val="18"/>
        <w:lang w:val="ka-GE"/>
      </w:rPr>
      <w:t>№</w:t>
    </w:r>
    <w:r w:rsidRPr="001F5BD2">
      <w:rPr>
        <w:rFonts w:asciiTheme="minorHAnsi" w:hAnsiTheme="minorHAnsi" w:cstheme="minorHAnsi"/>
        <w:b/>
        <w:sz w:val="18"/>
        <w:szCs w:val="18"/>
      </w:rPr>
      <w:t xml:space="preserve"> </w:t>
    </w:r>
    <w:r>
      <w:rPr>
        <w:rFonts w:asciiTheme="minorHAnsi" w:hAnsiTheme="minorHAnsi" w:cstheme="minorHAnsi"/>
        <w:b/>
        <w:sz w:val="20"/>
        <w:szCs w:val="20"/>
        <w:lang w:val="ka-GE"/>
      </w:rPr>
      <w:t>0</w:t>
    </w:r>
    <w:r w:rsidRPr="00C057FD">
      <w:rPr>
        <w:rFonts w:asciiTheme="minorHAnsi" w:hAnsiTheme="minorHAnsi" w:cstheme="minorHAnsi"/>
        <w:b/>
        <w:sz w:val="20"/>
        <w:szCs w:val="20"/>
        <w:lang w:val="ka-GE"/>
      </w:rPr>
      <w:t>2</w:t>
    </w:r>
    <w:r w:rsidR="00375C4A">
      <w:rPr>
        <w:rFonts w:asciiTheme="minorHAnsi" w:hAnsiTheme="minorHAnsi" w:cstheme="minorHAnsi"/>
        <w:b/>
        <w:sz w:val="20"/>
        <w:szCs w:val="20"/>
      </w:rPr>
      <w:t>7</w:t>
    </w:r>
    <w:r w:rsidRPr="00C057FD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C057FD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C057FD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Default="00362398" w:rsidP="00375C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76840"/>
    <w:rsid w:val="00081D42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B75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7416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A074D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910"/>
    <w:rsid w:val="00633210"/>
    <w:rsid w:val="00634B58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722A"/>
    <w:rsid w:val="006F056F"/>
    <w:rsid w:val="006F25BD"/>
    <w:rsid w:val="006F2EC3"/>
    <w:rsid w:val="006F3C44"/>
    <w:rsid w:val="006F7D8B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64A65"/>
    <w:rsid w:val="00772078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5094"/>
    <w:rsid w:val="008A673F"/>
    <w:rsid w:val="008B04EA"/>
    <w:rsid w:val="008B3D7C"/>
    <w:rsid w:val="008B67F1"/>
    <w:rsid w:val="008C35CC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567A7"/>
    <w:rsid w:val="009621F5"/>
    <w:rsid w:val="00966C4A"/>
    <w:rsid w:val="00972ED9"/>
    <w:rsid w:val="00976118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E6"/>
    <w:rsid w:val="009F41E3"/>
    <w:rsid w:val="009F4DC4"/>
    <w:rsid w:val="009F7444"/>
    <w:rsid w:val="00A0023E"/>
    <w:rsid w:val="00A035A1"/>
    <w:rsid w:val="00A117DC"/>
    <w:rsid w:val="00A221DF"/>
    <w:rsid w:val="00A225F5"/>
    <w:rsid w:val="00A23B72"/>
    <w:rsid w:val="00A34531"/>
    <w:rsid w:val="00A35317"/>
    <w:rsid w:val="00A37671"/>
    <w:rsid w:val="00A37FB1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78E7"/>
    <w:rsid w:val="00A804C4"/>
    <w:rsid w:val="00A935AC"/>
    <w:rsid w:val="00A94804"/>
    <w:rsid w:val="00AB2A0C"/>
    <w:rsid w:val="00AC494C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830F8"/>
    <w:rsid w:val="00B942E0"/>
    <w:rsid w:val="00B95D33"/>
    <w:rsid w:val="00B97F4F"/>
    <w:rsid w:val="00BA3DAD"/>
    <w:rsid w:val="00BA62F2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186B"/>
    <w:rsid w:val="00D13C42"/>
    <w:rsid w:val="00D150F5"/>
    <w:rsid w:val="00D1658C"/>
    <w:rsid w:val="00D20CC6"/>
    <w:rsid w:val="00D30223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664"/>
    <w:rsid w:val="00DC708C"/>
    <w:rsid w:val="00DD1F94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A8F"/>
    <w:rsid w:val="00E4143A"/>
    <w:rsid w:val="00E42B0C"/>
    <w:rsid w:val="00E45E7B"/>
    <w:rsid w:val="00E46922"/>
    <w:rsid w:val="00E5014E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C0782"/>
    <w:rsid w:val="00EC670B"/>
    <w:rsid w:val="00EC6798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4574"/>
    <w:rsid w:val="00F40803"/>
    <w:rsid w:val="00F46AB9"/>
    <w:rsid w:val="00F47570"/>
    <w:rsid w:val="00F53219"/>
    <w:rsid w:val="00F53EE5"/>
    <w:rsid w:val="00F612B0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kolaishvili@gwp.g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khvadagadze@gwp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dzidziguri@gwp.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DED9B9DD-D802-4F6B-9467-9B02A72B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134</cp:revision>
  <cp:lastPrinted>2015-07-27T06:36:00Z</cp:lastPrinted>
  <dcterms:created xsi:type="dcterms:W3CDTF">2017-11-13T09:28:00Z</dcterms:created>
  <dcterms:modified xsi:type="dcterms:W3CDTF">2019-04-16T10:11:00Z</dcterms:modified>
</cp:coreProperties>
</file>