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98A7C" w14:textId="77777777" w:rsidR="00F65011" w:rsidRPr="00F65011" w:rsidRDefault="00F65011" w:rsidP="007778C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bookmarkStart w:id="0" w:name="_GoBack"/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ჯორჯ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ბუშის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DA10CD7" w14:textId="1E685010" w:rsidR="007D73CE" w:rsidRPr="00F65011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F650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F65011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CF08B9" w:rsidRPr="00F65011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7778CE"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F65011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F65011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F65011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F65011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F65011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F6501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F6501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F65011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F6501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F65011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F65011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F6501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F6501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F6501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F6501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F6501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F6501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F6501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F6501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F65011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5011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F65011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0FE60B1F" w14:textId="77777777" w:rsidR="00F65011" w:rsidRPr="00F65011" w:rsidRDefault="00F65011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ჯორჯ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ბუშის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F6501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5482600F" w:rsidR="00A50438" w:rsidRPr="00F65011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F650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F65011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F65011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7778CE"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F65011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F6501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F65011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F65011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D1AEB95" w:rsidR="00677E39" w:rsidRPr="00F65011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 w:rsidRPr="00F65011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DE47CF"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ჯორჯ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ბუშის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კანალიზაციის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F6501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F65011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F65011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65011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F65011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1C4C816" w:rsidR="005C14A4" w:rsidRPr="00F65011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F65011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F65011">
        <w:rPr>
          <w:rFonts w:asciiTheme="minorHAnsi" w:hAnsiTheme="minorHAnsi" w:cstheme="minorHAnsi"/>
          <w:b/>
          <w:sz w:val="20"/>
          <w:szCs w:val="20"/>
        </w:rPr>
        <w:t>7</w:t>
      </w:r>
      <w:r w:rsidR="00F650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7778CE"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F65011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F65011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F65011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F6501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6574ECE" w:rsidR="00FC09A6" w:rsidRPr="00F65011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ჯორჯ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ბუშის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კანალიზაციის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F65011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65011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25A60C41" w14:textId="27E56AB4" w:rsidR="004D3679" w:rsidRPr="00F65011" w:rsidRDefault="006267A2" w:rsidP="00F6501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ფასები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იყოს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F65011">
        <w:rPr>
          <w:rFonts w:ascii="Sylfaen" w:hAnsi="Sylfaen" w:cs="Sylfaen"/>
          <w:sz w:val="20"/>
          <w:szCs w:val="20"/>
          <w:lang w:val="ka-GE"/>
        </w:rPr>
        <w:t>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E1C03CF" w:rsidR="00B47D4C" w:rsidRPr="00F65011" w:rsidRDefault="00677E39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65011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F65011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6501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65011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65011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F65011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65011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65011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30333868" w:rsidR="008A2801" w:rsidRPr="00F65011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2615D" w:rsidRPr="00F65011">
        <w:rPr>
          <w:rFonts w:asciiTheme="minorHAnsi" w:hAnsiTheme="minorHAnsi" w:cstheme="minorHAnsi"/>
          <w:b/>
          <w:sz w:val="20"/>
          <w:szCs w:val="20"/>
        </w:rPr>
        <w:t>23</w:t>
      </w:r>
      <w:r w:rsidRPr="00F650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</w:rPr>
        <w:t>ივლისი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F65011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F65011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F65011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F65011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F65011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F6501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F65011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65011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F6501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F65011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სრული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F65011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ელ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ფოსტა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F65011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ნომერი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F65011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თარიღი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F65011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F65011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F65011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F6501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F65011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F65011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F65011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ფასები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F65011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65011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65011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F65011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65011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F65011">
        <w:rPr>
          <w:rFonts w:ascii="Sylfaen" w:hAnsi="Sylfaen" w:cs="Sylfaen"/>
          <w:sz w:val="20"/>
          <w:szCs w:val="20"/>
          <w:lang w:val="ka-GE"/>
        </w:rPr>
        <w:t>ა</w:t>
      </w:r>
      <w:r w:rsidRPr="00F65011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F65011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F65011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F65011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F65011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პირი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F65011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გიორგი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მობ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F65011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F65011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F65011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F65011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პირი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65011">
        <w:rPr>
          <w:rFonts w:ascii="Sylfaen" w:hAnsi="Sylfaen" w:cs="Sylfaen"/>
          <w:sz w:val="20"/>
          <w:szCs w:val="20"/>
          <w:lang w:val="ka-GE"/>
        </w:rPr>
        <w:t>ნინო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მის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F65011">
        <w:rPr>
          <w:rFonts w:ascii="Sylfaen" w:hAnsi="Sylfaen" w:cs="Sylfaen"/>
          <w:sz w:val="20"/>
          <w:szCs w:val="20"/>
          <w:lang w:val="ka-GE"/>
        </w:rPr>
        <w:t>ქ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F65011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ელ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ფოსტა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F65011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F65011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ტელ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F65011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პირი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65011">
        <w:rPr>
          <w:rFonts w:ascii="Sylfaen" w:hAnsi="Sylfaen" w:cs="Sylfaen"/>
          <w:sz w:val="20"/>
          <w:szCs w:val="20"/>
          <w:lang w:val="ka-GE"/>
        </w:rPr>
        <w:t>ირაკლი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მის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F65011">
        <w:rPr>
          <w:rFonts w:ascii="Sylfaen" w:hAnsi="Sylfaen" w:cs="Sylfaen"/>
          <w:sz w:val="20"/>
          <w:szCs w:val="20"/>
          <w:lang w:val="ka-GE"/>
        </w:rPr>
        <w:t>ქ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F65011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ელ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ფოსტა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F65011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F6501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ტელ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F65011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F65011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65011">
        <w:rPr>
          <w:rFonts w:ascii="Sylfaen" w:hAnsi="Sylfaen" w:cs="Sylfaen"/>
          <w:b/>
          <w:sz w:val="20"/>
          <w:szCs w:val="20"/>
        </w:rPr>
        <w:t>შენიშვნა</w:t>
      </w:r>
      <w:r w:rsidRPr="00F65011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65011">
        <w:rPr>
          <w:rFonts w:ascii="Sylfaen" w:hAnsi="Sylfaen" w:cs="Sylfaen"/>
          <w:sz w:val="20"/>
          <w:szCs w:val="20"/>
        </w:rPr>
        <w:t>ნებისმიერი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სხვა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ინფორმაცია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, </w:t>
      </w:r>
      <w:r w:rsidRPr="00F65011">
        <w:rPr>
          <w:rFonts w:ascii="Sylfaen" w:hAnsi="Sylfaen" w:cs="Sylfaen"/>
          <w:sz w:val="20"/>
          <w:szCs w:val="20"/>
        </w:rPr>
        <w:t>მოპოვებული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სხვა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გზით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არ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იქნება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ოფიციალური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და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არ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წარმოშობს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არავითარ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ვალდებულებას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შპს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„</w:t>
      </w:r>
      <w:r w:rsidRPr="00F65011">
        <w:rPr>
          <w:rFonts w:ascii="Sylfaen" w:hAnsi="Sylfaen" w:cs="Sylfaen"/>
          <w:sz w:val="20"/>
          <w:szCs w:val="20"/>
        </w:rPr>
        <w:t>ჯორჯიან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უოთერ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ენდ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ფაუერის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“ </w:t>
      </w:r>
      <w:r w:rsidRPr="00F65011">
        <w:rPr>
          <w:rFonts w:ascii="Sylfaen" w:hAnsi="Sylfaen" w:cs="Sylfaen"/>
          <w:sz w:val="20"/>
          <w:szCs w:val="20"/>
        </w:rPr>
        <w:t>მხრიდან</w:t>
      </w:r>
      <w:r w:rsidRPr="00F65011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F65011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65011">
        <w:rPr>
          <w:rFonts w:ascii="Sylfaen" w:hAnsi="Sylfaen" w:cs="Sylfaen"/>
          <w:sz w:val="20"/>
          <w:szCs w:val="20"/>
        </w:rPr>
        <w:t>განმარტებებზე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პასუხი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ყველა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მონაწილეს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გაეგზავნება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ელექტრონული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ფოსტის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საშუალებით</w:t>
      </w:r>
      <w:r w:rsidRPr="00F65011">
        <w:rPr>
          <w:rFonts w:asciiTheme="minorHAnsi" w:hAnsiTheme="minorHAnsi" w:cstheme="minorHAnsi"/>
          <w:sz w:val="20"/>
          <w:szCs w:val="20"/>
        </w:rPr>
        <w:t xml:space="preserve">, </w:t>
      </w:r>
      <w:r w:rsidRPr="00F65011">
        <w:rPr>
          <w:rFonts w:ascii="Sylfaen" w:hAnsi="Sylfaen" w:cs="Sylfaen"/>
          <w:sz w:val="20"/>
          <w:szCs w:val="20"/>
        </w:rPr>
        <w:t>შესაბამისად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ყველა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მონაწილეს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გააჩნდეს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მოქმედი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ელექტრონული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ფოსტის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მისამართი</w:t>
      </w:r>
      <w:r w:rsidRPr="00F65011">
        <w:rPr>
          <w:rFonts w:asciiTheme="minorHAnsi" w:hAnsiTheme="minorHAnsi" w:cstheme="minorHAnsi"/>
          <w:sz w:val="20"/>
          <w:szCs w:val="20"/>
        </w:rPr>
        <w:t xml:space="preserve">, </w:t>
      </w:r>
      <w:r w:rsidRPr="00F65011">
        <w:rPr>
          <w:rFonts w:ascii="Sylfaen" w:hAnsi="Sylfaen" w:cs="Sylfaen"/>
          <w:sz w:val="20"/>
          <w:szCs w:val="20"/>
        </w:rPr>
        <w:t>რომელიც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შემოწმდება</w:t>
      </w:r>
      <w:r w:rsidRPr="00F65011">
        <w:rPr>
          <w:rFonts w:asciiTheme="minorHAnsi" w:hAnsiTheme="minorHAnsi" w:cstheme="minorHAnsi"/>
          <w:sz w:val="20"/>
          <w:szCs w:val="20"/>
        </w:rPr>
        <w:t xml:space="preserve"> </w:t>
      </w:r>
      <w:r w:rsidRPr="00F65011">
        <w:rPr>
          <w:rFonts w:ascii="Sylfaen" w:hAnsi="Sylfaen" w:cs="Sylfaen"/>
          <w:sz w:val="20"/>
          <w:szCs w:val="20"/>
        </w:rPr>
        <w:t>რეგულარულად</w:t>
      </w:r>
      <w:r w:rsidRPr="00F65011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F65011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F65011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F65011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იყოს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F65011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F65011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F65011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F65011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მხოლოდ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ფასები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ამ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ყველა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ხარჯსა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F65011">
        <w:rPr>
          <w:rFonts w:ascii="Sylfaen" w:hAnsi="Sylfaen" w:cs="Sylfaen"/>
          <w:sz w:val="20"/>
          <w:szCs w:val="20"/>
          <w:lang w:val="ka-GE"/>
        </w:rPr>
        <w:t>მათ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შორის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დღგ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F65011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ძალაში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იყოს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F65011">
        <w:rPr>
          <w:rFonts w:asciiTheme="minorHAnsi" w:hAnsiTheme="minorHAnsi" w:cstheme="minorHAnsi"/>
          <w:sz w:val="20"/>
          <w:szCs w:val="20"/>
        </w:rPr>
        <w:t>9</w:t>
      </w:r>
      <w:r w:rsidR="00B5452A" w:rsidRPr="00F65011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F65011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F65011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F65011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F65011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F65011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დღის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F65011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იყოს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F65011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თავის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ერთად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F65011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შპს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6501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უოთერ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ენდ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ფაუერი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თვითონ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ვადა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ეტაპზე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lastRenderedPageBreak/>
        <w:t>რაც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F65011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იმ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ფორმით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რა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გახდა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ეტაპზე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F65011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შპს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6501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უოთერ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ენდ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ფაუერი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ყველა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შპს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6501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უოთერ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ენდ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ფაუერი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sz w:val="20"/>
          <w:szCs w:val="20"/>
          <w:lang w:val="ka-GE"/>
        </w:rPr>
        <w:t>არ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არის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მისცეს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ახსნა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F65011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F65011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შპს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6501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უოთერ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ენდ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ფაუერი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F65011">
        <w:rPr>
          <w:rFonts w:ascii="Sylfaen" w:hAnsi="Sylfaen" w:cs="Sylfaen"/>
          <w:sz w:val="20"/>
          <w:szCs w:val="20"/>
          <w:lang w:val="ka-GE"/>
        </w:rPr>
        <w:t>ე</w:t>
      </w:r>
      <w:r w:rsidRPr="00F65011">
        <w:rPr>
          <w:rFonts w:ascii="Sylfaen" w:hAnsi="Sylfaen" w:cs="Sylfaen"/>
          <w:sz w:val="20"/>
          <w:szCs w:val="20"/>
          <w:lang w:val="ka-GE"/>
        </w:rPr>
        <w:t>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სახის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ასევე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65011">
        <w:rPr>
          <w:rFonts w:ascii="Sylfaen" w:hAnsi="Sylfaen" w:cs="Sylfaen"/>
          <w:sz w:val="20"/>
          <w:szCs w:val="20"/>
          <w:lang w:val="ka-GE"/>
        </w:rPr>
        <w:t>იმ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თუ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რომ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არ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იქნება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F65011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F65011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F65011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უნაღდო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სრულად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ან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F65011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F65011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F65011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F65011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65011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F65011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F65011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65011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F65011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F65011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F65011">
        <w:rPr>
          <w:rFonts w:ascii="Sylfaen" w:hAnsi="Sylfaen" w:cs="Sylfaen"/>
          <w:sz w:val="20"/>
          <w:szCs w:val="20"/>
          <w:lang w:val="ka-GE"/>
        </w:rPr>
        <w:t>თ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F65011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F65011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F650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F6501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F6501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F6501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F65011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F65011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65011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65011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65011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F65011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F65011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F65011">
        <w:rPr>
          <w:rFonts w:asciiTheme="minorHAnsi" w:hAnsiTheme="minorHAnsi" w:cstheme="minorHAnsi"/>
          <w:b/>
          <w:sz w:val="20"/>
          <w:szCs w:val="20"/>
        </w:rPr>
        <w:t>)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F65011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F65011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F65011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6501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65011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65011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F6501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F6501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F6501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F65011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F65011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F65011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65011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65011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F65011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65011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65011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F65011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F65011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65011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F65011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F65011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F6501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F65011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F65011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კომენტარი</w:t>
      </w:r>
    </w:p>
    <w:p w14:paraId="2E76B924" w14:textId="58E6F948" w:rsidR="009D6A68" w:rsidRPr="00F65011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F65011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F65011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F65011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F65011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F65011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F6501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F650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F6501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F65011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F6501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F65011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F65011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F65011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F65011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F65011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F6501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F65011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F65011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F65011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F65011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65011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6501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F65011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65011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65011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65011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6501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F65011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65011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F65011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65011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F65011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F65011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F65011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F6501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F65011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F6501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F65011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F65011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F6501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65011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F65011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65011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F6501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F65011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F65011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F65011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F65011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F65011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F65011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F65011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F65011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F6501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65011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F6501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65011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F6501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65011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F6501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65011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F65011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F65011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F65011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r w:rsidRPr="00F65011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r w:rsidR="00B5452A" w:rsidRPr="00F65011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65011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F65011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F65011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bookmarkEnd w:id="0"/>
    <w:p w14:paraId="5E7F3559" w14:textId="77777777" w:rsidR="00D100A3" w:rsidRPr="00F65011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F65011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9EA7" w14:textId="77777777" w:rsidR="004E6FE6" w:rsidRDefault="004E6FE6" w:rsidP="007902EA">
      <w:pPr>
        <w:spacing w:after="0" w:line="240" w:lineRule="auto"/>
      </w:pPr>
      <w:r>
        <w:separator/>
      </w:r>
    </w:p>
  </w:endnote>
  <w:endnote w:type="continuationSeparator" w:id="0">
    <w:p w14:paraId="490ADD0A" w14:textId="77777777" w:rsidR="004E6FE6" w:rsidRDefault="004E6FE6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6B1F929E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07EAD" w14:textId="77777777" w:rsidR="004E6FE6" w:rsidRDefault="004E6FE6" w:rsidP="007902EA">
      <w:pPr>
        <w:spacing w:after="0" w:line="240" w:lineRule="auto"/>
      </w:pPr>
      <w:r>
        <w:separator/>
      </w:r>
    </w:p>
  </w:footnote>
  <w:footnote w:type="continuationSeparator" w:id="0">
    <w:p w14:paraId="6A379FB6" w14:textId="77777777" w:rsidR="004E6FE6" w:rsidRDefault="004E6FE6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03EC" w14:textId="77AF921B" w:rsidR="00F65011" w:rsidRPr="00F65011" w:rsidRDefault="00362398" w:rsidP="00F65011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65011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ჯორჯ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ბუშის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ქუჩაზე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კანალიზაციის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F65011" w:rsidRPr="00F6501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65011" w:rsidRPr="00F65011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45BF8F29" w:rsidR="00362398" w:rsidRPr="00F65011" w:rsidRDefault="00362398" w:rsidP="00F65011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65011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F65011">
      <w:rPr>
        <w:rFonts w:asciiTheme="minorHAnsi" w:hAnsiTheme="minorHAnsi" w:cstheme="minorHAnsi"/>
        <w:b/>
        <w:sz w:val="20"/>
        <w:szCs w:val="20"/>
      </w:rPr>
      <w:t xml:space="preserve"> </w:t>
    </w:r>
    <w:r w:rsidRPr="00F65011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22615D" w:rsidRPr="00F65011">
      <w:rPr>
        <w:rFonts w:asciiTheme="minorHAnsi" w:hAnsiTheme="minorHAnsi" w:cstheme="minorHAnsi"/>
        <w:b/>
        <w:sz w:val="20"/>
        <w:szCs w:val="20"/>
        <w:lang w:val="ka-GE"/>
      </w:rPr>
      <w:t>7</w:t>
    </w:r>
    <w:r w:rsidR="00F65011" w:rsidRPr="00F65011">
      <w:rPr>
        <w:rFonts w:asciiTheme="minorHAnsi" w:hAnsiTheme="minorHAnsi" w:cstheme="minorHAnsi"/>
        <w:b/>
        <w:sz w:val="20"/>
        <w:szCs w:val="20"/>
        <w:lang w:val="ka-GE"/>
      </w:rPr>
      <w:t>9</w:t>
    </w:r>
    <w:r w:rsidRPr="00F65011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F65011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F65011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0D57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2615D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6FE6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02208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37A79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B4CB7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8B9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65011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330163A5-7A3C-4CE2-A9E1-0C867A98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170</cp:revision>
  <cp:lastPrinted>2015-07-27T06:36:00Z</cp:lastPrinted>
  <dcterms:created xsi:type="dcterms:W3CDTF">2017-11-13T09:28:00Z</dcterms:created>
  <dcterms:modified xsi:type="dcterms:W3CDTF">2019-07-16T13:34:00Z</dcterms:modified>
</cp:coreProperties>
</file>