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08D55" w14:textId="77777777" w:rsidR="00E061A3" w:rsidRPr="00E061A3" w:rsidRDefault="00E061A3" w:rsidP="00E061A3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061A3">
        <w:rPr>
          <w:rFonts w:ascii="Sylfaen" w:hAnsi="Sylfaen" w:cs="Sylfaen"/>
          <w:b/>
          <w:bCs/>
          <w:sz w:val="20"/>
          <w:szCs w:val="20"/>
          <w:lang w:val="ka-GE"/>
        </w:rPr>
        <w:t>კონკურსი ციხისძირისა და წერეთლის ქუჩების რეაბილიტაციის მომსახურების შესყიდვაზე</w:t>
      </w:r>
    </w:p>
    <w:p w14:paraId="6719281F" w14:textId="77777777" w:rsidR="00005870" w:rsidRPr="00005870" w:rsidRDefault="00005870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52A21B5D" w:rsidR="007D73CE" w:rsidRPr="00005870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005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005870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061A3">
        <w:rPr>
          <w:rFonts w:asciiTheme="minorHAnsi" w:hAnsiTheme="minorHAnsi" w:cstheme="minorHAnsi"/>
          <w:b/>
          <w:sz w:val="20"/>
          <w:szCs w:val="20"/>
          <w:lang w:val="ka-GE"/>
        </w:rPr>
        <w:t>54</w:t>
      </w:r>
      <w:r w:rsidR="007778CE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005870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005870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005870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005870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005870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005870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005870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005870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00587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00587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00587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00587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005870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005870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05870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8304A73" w14:textId="77777777" w:rsidR="00E061A3" w:rsidRPr="00E061A3" w:rsidRDefault="00E061A3" w:rsidP="00E061A3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E061A3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კონკურსი</w:t>
      </w:r>
      <w:r w:rsidRPr="00E061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E061A3">
        <w:rPr>
          <w:rFonts w:ascii="Sylfaen" w:hAnsi="Sylfaen" w:cs="Sylfaen"/>
          <w:b/>
          <w:bCs/>
          <w:sz w:val="20"/>
          <w:szCs w:val="20"/>
          <w:lang w:val="ka-GE"/>
        </w:rPr>
        <w:t>ციხისძირისა</w:t>
      </w:r>
      <w:r w:rsidRPr="00E061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E061A3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061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E061A3">
        <w:rPr>
          <w:rFonts w:ascii="Sylfaen" w:hAnsi="Sylfaen" w:cs="Sylfaen"/>
          <w:b/>
          <w:bCs/>
          <w:sz w:val="20"/>
          <w:szCs w:val="20"/>
          <w:lang w:val="ka-GE"/>
        </w:rPr>
        <w:t>წერეთლის</w:t>
      </w:r>
      <w:r w:rsidRPr="00E061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E061A3">
        <w:rPr>
          <w:rFonts w:ascii="Sylfaen" w:hAnsi="Sylfaen" w:cs="Sylfaen"/>
          <w:b/>
          <w:bCs/>
          <w:sz w:val="20"/>
          <w:szCs w:val="20"/>
          <w:lang w:val="ka-GE"/>
        </w:rPr>
        <w:t>ქუჩების</w:t>
      </w:r>
      <w:r w:rsidRPr="00E061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E061A3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E061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E061A3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მომსახურების</w:t>
      </w:r>
      <w:r w:rsidRPr="00E061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E061A3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58813579" w:rsidR="00A50438" w:rsidRPr="00005870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005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005870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061A3">
        <w:rPr>
          <w:rFonts w:asciiTheme="minorHAnsi" w:hAnsiTheme="minorHAnsi" w:cstheme="minorHAnsi"/>
          <w:b/>
          <w:sz w:val="20"/>
          <w:szCs w:val="20"/>
          <w:lang w:val="ka-GE"/>
        </w:rPr>
        <w:t>54</w:t>
      </w:r>
      <w:r w:rsidR="007778CE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005870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005870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005870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005870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5E4AEB5A" w:rsidR="00677E39" w:rsidRPr="00E061A3" w:rsidRDefault="00816964" w:rsidP="00DE47CF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proofErr w:type="spellStart"/>
      <w:r w:rsidRPr="00005870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proofErr w:type="spellEnd"/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proofErr w:type="spellStart"/>
      <w:r w:rsidRPr="00005870">
        <w:rPr>
          <w:rFonts w:ascii="Sylfaen" w:hAnsi="Sylfaen" w:cs="Sylfaen"/>
          <w:b/>
          <w:sz w:val="20"/>
          <w:szCs w:val="20"/>
          <w:lang w:val="ka-GE"/>
        </w:rPr>
        <w:t>უოთერ</w:t>
      </w:r>
      <w:proofErr w:type="spellEnd"/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proofErr w:type="spellStart"/>
      <w:r w:rsidRPr="00005870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proofErr w:type="spellEnd"/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E061A3">
        <w:rPr>
          <w:rFonts w:asciiTheme="minorHAnsi" w:hAnsiTheme="minorHAnsi" w:cstheme="minorHAnsi"/>
          <w:b/>
          <w:sz w:val="20"/>
          <w:szCs w:val="20"/>
          <w:lang w:val="ka-GE"/>
        </w:rPr>
        <w:t>54</w:t>
      </w:r>
      <w:r w:rsidR="00DE47CF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005870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0058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E061A3" w:rsidRPr="00E061A3">
        <w:rPr>
          <w:rFonts w:ascii="Sylfaen" w:hAnsi="Sylfaen" w:cs="Sylfaen"/>
          <w:b/>
          <w:bCs/>
          <w:sz w:val="20"/>
          <w:szCs w:val="20"/>
          <w:lang w:val="ka-GE"/>
        </w:rPr>
        <w:t>ციხისძირისა და წერეთლის ქუჩების რეაბილიტაციის მომსახურების შესყიდვაზე</w:t>
      </w:r>
      <w:r w:rsidR="00E061A3">
        <w:rPr>
          <w:rFonts w:ascii="Sylfaen" w:hAnsi="Sylfaen" w:cs="Sylfaen"/>
          <w:b/>
          <w:bCs/>
          <w:sz w:val="20"/>
          <w:szCs w:val="20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005870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005870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005870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005870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005870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5F7C45A1" w:rsidR="005C14A4" w:rsidRPr="00005870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005870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061A3">
        <w:rPr>
          <w:rFonts w:asciiTheme="minorHAnsi" w:hAnsiTheme="minorHAnsi" w:cstheme="minorHAnsi"/>
          <w:b/>
          <w:sz w:val="20"/>
          <w:szCs w:val="20"/>
          <w:lang w:val="ka-GE"/>
        </w:rPr>
        <w:t>54</w:t>
      </w:r>
      <w:r w:rsidR="007778CE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005870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62BE1AC6" w:rsidR="004B393A" w:rsidRPr="00005870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E061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2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005870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2517DF1E" w14:textId="77777777" w:rsidR="00E061A3" w:rsidRDefault="00E061A3" w:rsidP="00E061A3">
      <w:pPr>
        <w:spacing w:after="0" w:line="240" w:lineRule="auto"/>
        <w:rPr>
          <w:rFonts w:ascii="Sylfaen" w:hAnsi="Sylfaen" w:cs="Sylfaen"/>
          <w:b/>
          <w:bCs/>
          <w:sz w:val="20"/>
          <w:szCs w:val="20"/>
          <w:u w:val="single"/>
          <w:lang w:val="ka-GE"/>
        </w:rPr>
      </w:pPr>
      <w:r w:rsidRPr="002C73EB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DC0B76">
        <w:rPr>
          <w:rFonts w:cs="Calibri"/>
          <w:b/>
          <w:sz w:val="20"/>
          <w:szCs w:val="20"/>
          <w:u w:val="single"/>
          <w:lang w:val="ka-GE"/>
        </w:rPr>
        <w:t xml:space="preserve"> N1:</w:t>
      </w:r>
      <w:r w:rsidRPr="00DC0B76">
        <w:rPr>
          <w:rFonts w:cs="Calibri"/>
          <w:b/>
          <w:bCs/>
          <w:sz w:val="20"/>
          <w:szCs w:val="20"/>
          <w:u w:val="single"/>
          <w:lang w:val="ka-GE"/>
        </w:rPr>
        <w:t xml:space="preserve"> </w:t>
      </w:r>
      <w:r w:rsidRPr="002C73EB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კონკურსი</w:t>
      </w:r>
      <w:r w:rsidRPr="00DC0B76">
        <w:rPr>
          <w:rFonts w:cs="Calibri"/>
          <w:b/>
          <w:bCs/>
          <w:sz w:val="20"/>
          <w:szCs w:val="20"/>
          <w:u w:val="single"/>
          <w:lang w:val="ka-GE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 xml:space="preserve">ციხისძირის ქუჩის რეაბილიტაციის </w:t>
      </w:r>
      <w:r w:rsidRPr="002C73EB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მ</w:t>
      </w:r>
      <w:r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ომსახურე</w:t>
      </w:r>
      <w:r w:rsidRPr="002C73EB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ბის</w:t>
      </w:r>
      <w:r w:rsidRPr="00DC0B76">
        <w:rPr>
          <w:rFonts w:cs="Calibri"/>
          <w:b/>
          <w:bCs/>
          <w:sz w:val="20"/>
          <w:szCs w:val="20"/>
          <w:u w:val="single"/>
          <w:lang w:val="ka-GE"/>
        </w:rPr>
        <w:t xml:space="preserve"> </w:t>
      </w:r>
      <w:r w:rsidRPr="002C73EB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შესყიდვაზე</w:t>
      </w:r>
    </w:p>
    <w:p w14:paraId="1FD73886" w14:textId="77777777" w:rsidR="00E061A3" w:rsidRPr="00B22D2C" w:rsidRDefault="00E061A3" w:rsidP="00E061A3">
      <w:pPr>
        <w:spacing w:after="0" w:line="240" w:lineRule="auto"/>
        <w:rPr>
          <w:rFonts w:ascii="Sylfaen" w:hAnsi="Sylfaen" w:cs="Sylfaen"/>
          <w:b/>
          <w:sz w:val="20"/>
          <w:szCs w:val="20"/>
          <w:u w:val="single"/>
          <w:lang w:val="ka-GE"/>
        </w:rPr>
      </w:pPr>
      <w:r w:rsidRPr="00B22D2C">
        <w:rPr>
          <w:rFonts w:ascii="Sylfaen" w:hAnsi="Sylfaen" w:cs="Sylfaen"/>
          <w:b/>
          <w:sz w:val="20"/>
          <w:szCs w:val="20"/>
          <w:u w:val="single"/>
          <w:lang w:val="ka-GE"/>
        </w:rPr>
        <w:t xml:space="preserve">ლოტი N2: </w:t>
      </w:r>
      <w:r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 წერეთლის ქუჩის რეაბილიტაციის მომსახურების შესყიდვაზე</w:t>
      </w:r>
    </w:p>
    <w:p w14:paraId="5FAD653F" w14:textId="77777777" w:rsidR="00FC09A6" w:rsidRPr="00005870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005870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ფასები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იყოს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005870">
        <w:rPr>
          <w:rFonts w:ascii="Sylfaen" w:hAnsi="Sylfaen" w:cs="Sylfaen"/>
          <w:sz w:val="20"/>
          <w:szCs w:val="20"/>
          <w:lang w:val="ka-GE"/>
        </w:rPr>
        <w:t>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005870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005870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005870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005870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005870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005870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005870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005870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005870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005870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346982B7" w:rsidR="00D712F9" w:rsidRPr="00005870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375C4A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E31587">
        <w:rPr>
          <w:rFonts w:asciiTheme="minorHAnsi" w:hAnsiTheme="minorHAnsi" w:cstheme="minorHAnsi"/>
          <w:b/>
          <w:sz w:val="20"/>
          <w:szCs w:val="20"/>
        </w:rPr>
        <w:t>12</w:t>
      </w:r>
      <w:bookmarkStart w:id="0" w:name="_GoBack"/>
      <w:bookmarkEnd w:id="0"/>
      <w:r w:rsidR="00E061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061A3">
        <w:rPr>
          <w:rFonts w:ascii="Sylfaen" w:hAnsi="Sylfaen" w:cstheme="minorHAnsi"/>
          <w:b/>
          <w:sz w:val="20"/>
          <w:szCs w:val="20"/>
          <w:lang w:val="ka-GE"/>
        </w:rPr>
        <w:t>ივნისი</w:t>
      </w:r>
      <w:r w:rsidR="0013144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="00131441" w:rsidRPr="00005870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005870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005870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005870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005870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005870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005870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005870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005870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005870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005870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სრული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005870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ელ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ფოსტა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005870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ნომერი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005870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თარიღი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005870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005870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005870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00587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005870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005870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005870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ფასები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005870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005870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005870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005870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005870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005870">
        <w:rPr>
          <w:rFonts w:ascii="Sylfaen" w:hAnsi="Sylfaen" w:cs="Sylfaen"/>
          <w:sz w:val="20"/>
          <w:szCs w:val="20"/>
          <w:lang w:val="ka-GE"/>
        </w:rPr>
        <w:t>ა</w:t>
      </w:r>
      <w:r w:rsidRPr="00005870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005870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005870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005870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005870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პირი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5A5C5CF0" w14:textId="191F8AB5" w:rsidR="00E41656" w:rsidRDefault="00F42220" w:rsidP="00DE47CF">
      <w:pPr>
        <w:spacing w:after="0" w:line="240" w:lineRule="auto"/>
        <w:rPr>
          <w:rStyle w:val="Hyperlink"/>
          <w:rFonts w:ascii="Sylfaen" w:hAnsi="Sylfaen" w:cs="Calibri"/>
          <w:sz w:val="20"/>
          <w:szCs w:val="20"/>
          <w:lang w:val="ka-GE"/>
        </w:rPr>
      </w:pPr>
      <w:r w:rsidRPr="00847494">
        <w:rPr>
          <w:rFonts w:ascii="Sylfaen" w:hAnsi="Sylfaen" w:cs="Sylfaen"/>
          <w:sz w:val="20"/>
          <w:szCs w:val="20"/>
          <w:lang w:val="ka-GE"/>
        </w:rPr>
        <w:t>კონსტანტინე დაუშვილი</w:t>
      </w:r>
      <w:r w:rsidRPr="00847494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47494">
        <w:rPr>
          <w:rFonts w:ascii="Sylfaen" w:hAnsi="Sylfaen" w:cs="Sylfaen"/>
          <w:sz w:val="20"/>
          <w:szCs w:val="20"/>
          <w:lang w:val="ka-GE"/>
        </w:rPr>
        <w:t>მობ</w:t>
      </w:r>
      <w:r w:rsidRPr="00847494">
        <w:rPr>
          <w:rFonts w:asciiTheme="minorHAnsi" w:hAnsiTheme="minorHAnsi" w:cstheme="minorHAnsi"/>
          <w:sz w:val="20"/>
          <w:szCs w:val="20"/>
          <w:lang w:val="ka-GE"/>
        </w:rPr>
        <w:t>: +995 577 07 19 97, E-mail:</w:t>
      </w:r>
      <w:r w:rsidRPr="002C73E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hyperlink r:id="rId8" w:history="1">
        <w:r w:rsidRPr="00CE60A2">
          <w:rPr>
            <w:rStyle w:val="Hyperlink"/>
            <w:rFonts w:cs="Calibri"/>
            <w:sz w:val="20"/>
            <w:szCs w:val="20"/>
            <w:lang w:val="ka-GE"/>
          </w:rPr>
          <w:t>kdaushvili@gwp.ge</w:t>
        </w:r>
      </w:hyperlink>
    </w:p>
    <w:p w14:paraId="6FBB2096" w14:textId="77777777" w:rsidR="00F42220" w:rsidRPr="00F42220" w:rsidRDefault="00F42220" w:rsidP="00DE47CF">
      <w:pPr>
        <w:spacing w:after="0" w:line="240" w:lineRule="auto"/>
        <w:rPr>
          <w:rFonts w:ascii="Sylfaen" w:hAnsi="Sylfaen" w:cstheme="minorHAnsi"/>
          <w:b/>
          <w:sz w:val="20"/>
          <w:szCs w:val="20"/>
          <w:lang w:val="ka-GE"/>
        </w:rPr>
      </w:pPr>
    </w:p>
    <w:p w14:paraId="3B6B56D0" w14:textId="4F6B16F4" w:rsidR="00DE47CF" w:rsidRPr="00005870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005870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6693DF4F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პირი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="00E061A3">
        <w:rPr>
          <w:rFonts w:ascii="Sylfaen" w:hAnsi="Sylfaen" w:cs="Sylfaen"/>
          <w:sz w:val="20"/>
          <w:szCs w:val="20"/>
          <w:lang w:val="ka-GE"/>
        </w:rPr>
        <w:t xml:space="preserve">ირაკლი </w:t>
      </w:r>
      <w:proofErr w:type="spellStart"/>
      <w:r w:rsidR="00E061A3">
        <w:rPr>
          <w:rFonts w:ascii="Sylfaen" w:hAnsi="Sylfaen" w:cs="Sylfaen"/>
          <w:sz w:val="20"/>
          <w:szCs w:val="20"/>
          <w:lang w:val="ka-GE"/>
        </w:rPr>
        <w:t>ფცქიალაძე</w:t>
      </w:r>
      <w:proofErr w:type="spellEnd"/>
    </w:p>
    <w:p w14:paraId="47B939A7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მის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005870">
        <w:rPr>
          <w:rFonts w:ascii="Sylfaen" w:hAnsi="Sylfaen" w:cs="Sylfaen"/>
          <w:sz w:val="20"/>
          <w:szCs w:val="20"/>
          <w:lang w:val="ka-GE"/>
        </w:rPr>
        <w:t>ქ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005870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2587145E" w:rsidR="00DE47CF" w:rsidRPr="00E061A3" w:rsidRDefault="00DE47CF" w:rsidP="00DE47CF">
      <w:pPr>
        <w:spacing w:after="0" w:line="360" w:lineRule="auto"/>
        <w:jc w:val="both"/>
        <w:rPr>
          <w:rFonts w:ascii="Sylfaen" w:hAnsi="Sylfaen" w:cstheme="minorHAnsi"/>
          <w:sz w:val="20"/>
          <w:szCs w:val="20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ელ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ფოსტა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="00E061A3" w:rsidRPr="001542B5">
          <w:rPr>
            <w:rStyle w:val="Hyperlink"/>
            <w:rFonts w:ascii="Sylfaen" w:hAnsi="Sylfaen" w:cstheme="minorHAnsi"/>
            <w:sz w:val="20"/>
            <w:szCs w:val="20"/>
          </w:rPr>
          <w:t>iptskialadze@gwp.ge</w:t>
        </w:r>
      </w:hyperlink>
      <w:r w:rsidR="00E061A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CEC0E19" w:rsidR="00DE47CF" w:rsidRPr="00E061A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ტელ</w:t>
      </w:r>
      <w:r w:rsidR="00E061A3">
        <w:rPr>
          <w:rFonts w:asciiTheme="minorHAnsi" w:hAnsiTheme="minorHAnsi" w:cstheme="minorHAnsi"/>
          <w:sz w:val="20"/>
          <w:szCs w:val="20"/>
          <w:lang w:val="ka-GE"/>
        </w:rPr>
        <w:t>.: +995 322 931111 (1149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); </w:t>
      </w:r>
      <w:r w:rsidR="002E3D46" w:rsidRPr="00005870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="00E061A3">
        <w:rPr>
          <w:rFonts w:asciiTheme="minorHAnsi" w:hAnsiTheme="minorHAnsi" w:cstheme="minorHAnsi"/>
          <w:sz w:val="20"/>
          <w:szCs w:val="20"/>
        </w:rPr>
        <w:t>593 18 22 52</w:t>
      </w:r>
    </w:p>
    <w:p w14:paraId="20984CD0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პირი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005870">
        <w:rPr>
          <w:rFonts w:ascii="Sylfaen" w:hAnsi="Sylfaen" w:cs="Sylfaen"/>
          <w:sz w:val="20"/>
          <w:szCs w:val="20"/>
          <w:lang w:val="ka-GE"/>
        </w:rPr>
        <w:t>ირაკლი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მის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005870">
        <w:rPr>
          <w:rFonts w:ascii="Sylfaen" w:hAnsi="Sylfaen" w:cs="Sylfaen"/>
          <w:sz w:val="20"/>
          <w:szCs w:val="20"/>
          <w:lang w:val="ka-GE"/>
        </w:rPr>
        <w:t>ქ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005870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2B15CD1E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ელ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ფოსტა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10" w:history="1">
        <w:r w:rsidR="00E061A3" w:rsidRPr="001542B5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005870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ტელ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005870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005870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05870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005870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005870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სხვა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5870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სხვა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გზით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არ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და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არ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r w:rsidRPr="00005870">
        <w:rPr>
          <w:rFonts w:ascii="Sylfaen" w:hAnsi="Sylfaen" w:cs="Sylfaen"/>
          <w:sz w:val="20"/>
          <w:szCs w:val="20"/>
        </w:rPr>
        <w:t>შპს</w:t>
      </w:r>
      <w:r w:rsidRPr="00005870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005870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უოთერ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ენდ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005870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005870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005870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005870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05870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ყველა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5870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ყველა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უნდა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05870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5870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005870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005870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005870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005870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იყოს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005870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005870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005870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005870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მხოლოდ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ფასები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ამ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ყველა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ხარჯსა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005870">
        <w:rPr>
          <w:rFonts w:ascii="Sylfaen" w:hAnsi="Sylfaen" w:cs="Sylfaen"/>
          <w:sz w:val="20"/>
          <w:szCs w:val="20"/>
          <w:lang w:val="ka-GE"/>
        </w:rPr>
        <w:t>მათ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შორის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დღგ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005870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ძალაში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იყოს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005870">
        <w:rPr>
          <w:rFonts w:asciiTheme="minorHAnsi" w:hAnsiTheme="minorHAnsi" w:cstheme="minorHAnsi"/>
          <w:sz w:val="20"/>
          <w:szCs w:val="20"/>
        </w:rPr>
        <w:t>9</w:t>
      </w:r>
      <w:r w:rsidR="00B5452A" w:rsidRPr="00005870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005870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005870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005870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005870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005870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დღის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005870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იყოს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005870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თავის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ერთად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005870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005870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უოთერ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ენდ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ფაუერი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თვითონ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ვადა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ეტაპზე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რაც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005870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იმ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ფორმით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რა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გახდა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ეტაპზე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005870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შპს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005870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უოთერ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ენდ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ფაუერი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ყველა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შპს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005870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უოთერ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ენდ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ფაუერი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sz w:val="20"/>
          <w:szCs w:val="20"/>
          <w:lang w:val="ka-GE"/>
        </w:rPr>
        <w:t>არ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არის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მისცეს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ახსნა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005870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005870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შპს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005870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უოთერ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ენდ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ფაუერი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005870">
        <w:rPr>
          <w:rFonts w:ascii="Sylfaen" w:hAnsi="Sylfaen" w:cs="Sylfaen"/>
          <w:sz w:val="20"/>
          <w:szCs w:val="20"/>
          <w:lang w:val="ka-GE"/>
        </w:rPr>
        <w:t>ე</w:t>
      </w:r>
      <w:r w:rsidRPr="00005870">
        <w:rPr>
          <w:rFonts w:ascii="Sylfaen" w:hAnsi="Sylfaen" w:cs="Sylfaen"/>
          <w:sz w:val="20"/>
          <w:szCs w:val="20"/>
          <w:lang w:val="ka-GE"/>
        </w:rPr>
        <w:t>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სახის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ასევე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005870">
        <w:rPr>
          <w:rFonts w:ascii="Sylfaen" w:hAnsi="Sylfaen" w:cs="Sylfaen"/>
          <w:sz w:val="20"/>
          <w:szCs w:val="20"/>
          <w:lang w:val="ka-GE"/>
        </w:rPr>
        <w:t>იმ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თუ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რომ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არ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იქნება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005870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005870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005870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უნაღდო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სრულად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ან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005870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005870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005870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005870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005870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005870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005870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005870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005870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005870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005870">
        <w:rPr>
          <w:rFonts w:ascii="Sylfaen" w:hAnsi="Sylfaen" w:cs="Sylfaen"/>
          <w:sz w:val="20"/>
          <w:szCs w:val="20"/>
          <w:lang w:val="ka-GE"/>
        </w:rPr>
        <w:t>თ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005870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005870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005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00587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00587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00587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005870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005870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005870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005870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005870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005870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005870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005870">
        <w:rPr>
          <w:rFonts w:asciiTheme="minorHAnsi" w:hAnsiTheme="minorHAnsi" w:cstheme="minorHAnsi"/>
          <w:b/>
          <w:sz w:val="20"/>
          <w:szCs w:val="20"/>
        </w:rPr>
        <w:t>)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005870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005870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005870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005870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005870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005870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005870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00587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005870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005870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005870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005870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005870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005870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005870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005870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005870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005870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005870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005870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005870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005870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005870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005870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005870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005870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005870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005870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005870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005870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005870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005870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005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005870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005870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005870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005870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005870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005870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005870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005870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005870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005870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005870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005870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005870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005870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005870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005870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005870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005870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005870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005870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005870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005870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005870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005870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005870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005870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005870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00587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005870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00587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005870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005870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005870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005870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005870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005870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005870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005870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005870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005870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005870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005870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005870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005870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005870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005870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005870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005870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005870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005870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005870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005870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005870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005870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005870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005870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005870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005870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005870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005870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005870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005870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005870" w:rsidSect="006C1436">
      <w:headerReference w:type="default" r:id="rId11"/>
      <w:footerReference w:type="default" r:id="rId12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9EF46" w14:textId="77777777" w:rsidR="008F18CC" w:rsidRDefault="008F18CC" w:rsidP="007902EA">
      <w:pPr>
        <w:spacing w:after="0" w:line="240" w:lineRule="auto"/>
      </w:pPr>
      <w:r>
        <w:separator/>
      </w:r>
    </w:p>
  </w:endnote>
  <w:endnote w:type="continuationSeparator" w:id="0">
    <w:p w14:paraId="07982F9A" w14:textId="77777777" w:rsidR="008F18CC" w:rsidRDefault="008F18CC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04865F94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89948" w14:textId="77777777" w:rsidR="008F18CC" w:rsidRDefault="008F18CC" w:rsidP="007902EA">
      <w:pPr>
        <w:spacing w:after="0" w:line="240" w:lineRule="auto"/>
      </w:pPr>
      <w:r>
        <w:separator/>
      </w:r>
    </w:p>
  </w:footnote>
  <w:footnote w:type="continuationSeparator" w:id="0">
    <w:p w14:paraId="25CFB42C" w14:textId="77777777" w:rsidR="008F18CC" w:rsidRDefault="008F18CC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B046C" w14:textId="77777777" w:rsidR="00E061A3" w:rsidRPr="00E061A3" w:rsidRDefault="00362398" w:rsidP="00E061A3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005870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1A3" w:rsidRPr="00E061A3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E061A3" w:rsidRPr="00E061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E061A3" w:rsidRPr="00E061A3">
      <w:rPr>
        <w:rFonts w:ascii="Sylfaen" w:hAnsi="Sylfaen" w:cs="Sylfaen"/>
        <w:b/>
        <w:bCs/>
        <w:sz w:val="20"/>
        <w:szCs w:val="20"/>
        <w:lang w:val="ka-GE"/>
      </w:rPr>
      <w:t>ციხისძირისა</w:t>
    </w:r>
    <w:r w:rsidR="00E061A3" w:rsidRPr="00E061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E061A3" w:rsidRPr="00E061A3">
      <w:rPr>
        <w:rFonts w:ascii="Sylfaen" w:hAnsi="Sylfaen" w:cs="Sylfaen"/>
        <w:b/>
        <w:bCs/>
        <w:sz w:val="20"/>
        <w:szCs w:val="20"/>
        <w:lang w:val="ka-GE"/>
      </w:rPr>
      <w:t>და</w:t>
    </w:r>
    <w:r w:rsidR="00E061A3" w:rsidRPr="00E061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E061A3" w:rsidRPr="00E061A3">
      <w:rPr>
        <w:rFonts w:ascii="Sylfaen" w:hAnsi="Sylfaen" w:cs="Sylfaen"/>
        <w:b/>
        <w:bCs/>
        <w:sz w:val="20"/>
        <w:szCs w:val="20"/>
        <w:lang w:val="ka-GE"/>
      </w:rPr>
      <w:t>წერეთლის</w:t>
    </w:r>
    <w:r w:rsidR="00E061A3" w:rsidRPr="00E061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E061A3" w:rsidRPr="00E061A3">
      <w:rPr>
        <w:rFonts w:ascii="Sylfaen" w:hAnsi="Sylfaen" w:cs="Sylfaen"/>
        <w:b/>
        <w:bCs/>
        <w:sz w:val="20"/>
        <w:szCs w:val="20"/>
        <w:lang w:val="ka-GE"/>
      </w:rPr>
      <w:t>ქუჩების</w:t>
    </w:r>
    <w:r w:rsidR="00E061A3" w:rsidRPr="00E061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E061A3" w:rsidRPr="00E061A3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E061A3" w:rsidRPr="00E061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E061A3" w:rsidRPr="00E061A3">
      <w:rPr>
        <w:rFonts w:ascii="Sylfaen" w:hAnsi="Sylfaen" w:cs="Sylfaen"/>
        <w:b/>
        <w:bCs/>
        <w:sz w:val="20"/>
        <w:szCs w:val="20"/>
        <w:lang w:val="ka-GE"/>
      </w:rPr>
      <w:t>მომსახურების</w:t>
    </w:r>
    <w:r w:rsidR="00E061A3" w:rsidRPr="00E061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E061A3" w:rsidRPr="00E061A3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5EAEA7C0" w14:textId="77777777" w:rsidR="00005870" w:rsidRPr="00005870" w:rsidRDefault="00005870" w:rsidP="00005870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</w:p>
  <w:p w14:paraId="2405FA22" w14:textId="377D27AD" w:rsidR="00362398" w:rsidRPr="00005870" w:rsidRDefault="00362398" w:rsidP="00005870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005870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005870">
      <w:rPr>
        <w:rFonts w:asciiTheme="minorHAnsi" w:hAnsiTheme="minorHAnsi" w:cstheme="minorHAnsi"/>
        <w:b/>
        <w:sz w:val="20"/>
        <w:szCs w:val="20"/>
      </w:rPr>
      <w:t xml:space="preserve"> </w:t>
    </w:r>
    <w:r w:rsidRPr="00005870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E061A3">
      <w:rPr>
        <w:rFonts w:asciiTheme="minorHAnsi" w:hAnsiTheme="minorHAnsi" w:cstheme="minorHAnsi"/>
        <w:b/>
        <w:sz w:val="20"/>
        <w:szCs w:val="20"/>
        <w:lang w:val="ka-GE"/>
      </w:rPr>
      <w:t>54</w:t>
    </w:r>
    <w:r w:rsidRPr="00005870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005870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005870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007E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61136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18CC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061A3"/>
    <w:rsid w:val="00E109AB"/>
    <w:rsid w:val="00E123C2"/>
    <w:rsid w:val="00E2134C"/>
    <w:rsid w:val="00E24775"/>
    <w:rsid w:val="00E25748"/>
    <w:rsid w:val="00E262FC"/>
    <w:rsid w:val="00E272FF"/>
    <w:rsid w:val="00E30044"/>
    <w:rsid w:val="00E31587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aushvili@gwp.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khvadagadze@gwp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tskialadze@gwp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DAACD0AC-C45F-4D3F-B436-F89F8830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Irakli Ptskialadze</cp:lastModifiedBy>
  <cp:revision>163</cp:revision>
  <cp:lastPrinted>2015-07-27T06:36:00Z</cp:lastPrinted>
  <dcterms:created xsi:type="dcterms:W3CDTF">2017-11-13T09:28:00Z</dcterms:created>
  <dcterms:modified xsi:type="dcterms:W3CDTF">2019-06-05T09:10:00Z</dcterms:modified>
</cp:coreProperties>
</file>