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14CF8" w14:textId="655C2C35" w:rsidR="00B437E7" w:rsidRPr="00BE70A3" w:rsidRDefault="00B437E7" w:rsidP="007778CE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ჯორჯ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ბუშის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კანალიზაციის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bookmarkStart w:id="0" w:name="_GoBack"/>
      <w:r w:rsidR="00BE70A3" w:rsidRPr="00BE70A3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>I</w:t>
      </w:r>
      <w:bookmarkEnd w:id="0"/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I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ეტაპის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მომსახურების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5DA10CD7" w14:textId="5492BE09" w:rsidR="007D73CE" w:rsidRPr="00BE70A3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BE70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BE70A3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CF08B9" w:rsidRPr="00BE70A3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F65011" w:rsidRPr="00BE70A3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7778CE" w:rsidRPr="00BE70A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BE70A3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BE70A3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BE70A3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BE70A3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BE70A3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BE70A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BE70A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BE70A3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BE70A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BE70A3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BE70A3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BE70A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BE70A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BE70A3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BE70A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BE70A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BE70A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BE70A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BE70A3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BE70A3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E70A3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BE70A3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2AA6509A" w14:textId="1B948460" w:rsidR="00B437E7" w:rsidRPr="00BE70A3" w:rsidRDefault="00B437E7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ჯორჯ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ბუშის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კანალიზაციის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BE70A3" w:rsidRPr="00BE70A3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II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ეტაპის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მომსახურების</w:t>
      </w:r>
      <w:r w:rsidRPr="00BE70A3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60B569BD" w:rsidR="00A50438" w:rsidRPr="00BE70A3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BE70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BE70A3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 w:rsidRPr="00BE70A3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F65011" w:rsidRPr="00BE70A3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7778CE" w:rsidRPr="00BE70A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BE70A3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BE70A3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BE70A3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BE70A3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143428BC" w:rsidR="00677E39" w:rsidRPr="00BE70A3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83367D" w:rsidRPr="00BE70A3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F65011" w:rsidRPr="00BE70A3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DE47CF" w:rsidRPr="00BE70A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B437E7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9 </w:t>
      </w:r>
      <w:r w:rsidR="00B437E7" w:rsidRPr="00BE70A3">
        <w:rPr>
          <w:rFonts w:ascii="Sylfaen" w:hAnsi="Sylfaen" w:cs="Sylfaen"/>
          <w:b/>
          <w:sz w:val="20"/>
          <w:szCs w:val="20"/>
          <w:lang w:val="ka-GE"/>
        </w:rPr>
        <w:t>ჯორჯ</w:t>
      </w:r>
      <w:r w:rsidR="00B437E7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lang w:val="ka-GE"/>
        </w:rPr>
        <w:t>ბუშის</w:t>
      </w:r>
      <w:r w:rsidR="00B437E7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lang w:val="ka-GE"/>
        </w:rPr>
        <w:t>ქუჩაზე</w:t>
      </w:r>
      <w:r w:rsidR="00B437E7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lang w:val="ka-GE"/>
        </w:rPr>
        <w:t>კანალიზაციის</w:t>
      </w:r>
      <w:r w:rsidR="00B437E7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B437E7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B437E7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E70A3" w:rsidRPr="00BE70A3">
        <w:rPr>
          <w:rFonts w:asciiTheme="minorHAnsi" w:hAnsiTheme="minorHAnsi" w:cstheme="minorHAnsi"/>
          <w:b/>
          <w:sz w:val="20"/>
          <w:szCs w:val="20"/>
        </w:rPr>
        <w:t>I</w:t>
      </w:r>
      <w:r w:rsidR="00B437E7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II </w:t>
      </w:r>
      <w:r w:rsidR="00B437E7" w:rsidRPr="00BE70A3">
        <w:rPr>
          <w:rFonts w:ascii="Sylfaen" w:hAnsi="Sylfaen" w:cs="Sylfaen"/>
          <w:b/>
          <w:sz w:val="20"/>
          <w:szCs w:val="20"/>
          <w:lang w:val="ka-GE"/>
        </w:rPr>
        <w:t>ეტაპის</w:t>
      </w:r>
      <w:r w:rsidR="00B437E7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lang w:val="ka-GE"/>
        </w:rPr>
        <w:t>მომსახურების</w:t>
      </w:r>
      <w:r w:rsidR="00B437E7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B437E7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BE70A3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BE70A3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BE70A3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BE70A3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BE70A3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BE70A3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BE70A3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11C4C816" w:rsidR="005C14A4" w:rsidRPr="00BE70A3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BE70A3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3367D" w:rsidRPr="00BE70A3">
        <w:rPr>
          <w:rFonts w:asciiTheme="minorHAnsi" w:hAnsiTheme="minorHAnsi" w:cstheme="minorHAnsi"/>
          <w:b/>
          <w:sz w:val="20"/>
          <w:szCs w:val="20"/>
        </w:rPr>
        <w:t>7</w:t>
      </w:r>
      <w:r w:rsidR="00F65011" w:rsidRPr="00BE70A3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7778CE" w:rsidRPr="00BE70A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BE70A3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BE70A3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BE70A3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BE70A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5FAD653F" w14:textId="4243B160" w:rsidR="00FC09A6" w:rsidRPr="00BE70A3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B437E7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B437E7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ჯორჯ</w:t>
      </w:r>
      <w:r w:rsidR="00B437E7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ბუშის</w:t>
      </w:r>
      <w:r w:rsidR="00B437E7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ქუჩაზე</w:t>
      </w:r>
      <w:r w:rsidR="00B437E7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კანალიზაციის</w:t>
      </w:r>
      <w:r w:rsidR="00B437E7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B437E7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B437E7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I</w:t>
      </w:r>
      <w:r w:rsidR="00BE70A3" w:rsidRPr="00BE70A3">
        <w:rPr>
          <w:rFonts w:asciiTheme="minorHAnsi" w:hAnsiTheme="minorHAnsi" w:cstheme="minorHAnsi"/>
          <w:b/>
          <w:sz w:val="20"/>
          <w:szCs w:val="20"/>
          <w:u w:val="single"/>
        </w:rPr>
        <w:t>I</w:t>
      </w:r>
      <w:r w:rsidR="00B437E7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I </w:t>
      </w:r>
      <w:r w:rsidR="00B437E7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ეტაპის</w:t>
      </w:r>
      <w:r w:rsidR="00B437E7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მომსახურების</w:t>
      </w:r>
      <w:r w:rsidR="00B437E7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B437E7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25A60C41" w14:textId="27E56AB4" w:rsidR="004D3679" w:rsidRPr="00BE70A3" w:rsidRDefault="006267A2" w:rsidP="00F6501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ფასები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უნდა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იყოს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BE70A3">
        <w:rPr>
          <w:rFonts w:ascii="Sylfaen" w:hAnsi="Sylfaen" w:cs="Sylfaen"/>
          <w:sz w:val="20"/>
          <w:szCs w:val="20"/>
          <w:lang w:val="ka-GE"/>
        </w:rPr>
        <w:t>ში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E1C03CF" w:rsidR="00B47D4C" w:rsidRPr="00BE70A3" w:rsidRDefault="00677E39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BE70A3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BE70A3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BE70A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BE70A3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BE70A3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BE70A3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BE70A3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BE70A3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D99691D" w14:textId="7C3F6DB5" w:rsidR="008A2801" w:rsidRPr="00BE70A3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E70A3" w:rsidRPr="00BE70A3">
        <w:rPr>
          <w:rFonts w:asciiTheme="minorHAnsi" w:hAnsiTheme="minorHAnsi" w:cstheme="minorHAnsi"/>
          <w:b/>
          <w:sz w:val="20"/>
          <w:szCs w:val="20"/>
        </w:rPr>
        <w:t>7</w:t>
      </w:r>
      <w:r w:rsidR="00BE70A3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E70A3" w:rsidRPr="00BE70A3">
        <w:rPr>
          <w:rFonts w:ascii="Sylfaen" w:hAnsi="Sylfaen" w:cs="Sylfaen"/>
          <w:b/>
          <w:sz w:val="20"/>
          <w:szCs w:val="20"/>
          <w:lang w:val="ka-GE"/>
        </w:rPr>
        <w:t>აგვისტო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BE70A3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BE70A3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BE70A3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BE70A3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BE70A3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BE70A3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BE70A3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BE70A3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BE70A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BE70A3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სრული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BE70A3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ელ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E70A3">
        <w:rPr>
          <w:rFonts w:ascii="Sylfaen" w:hAnsi="Sylfaen" w:cs="Sylfaen"/>
          <w:sz w:val="20"/>
          <w:szCs w:val="20"/>
          <w:lang w:val="ka-GE"/>
        </w:rPr>
        <w:t>ფოსტა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BE70A3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ნომერი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BE70A3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თარიღი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BE70A3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BE70A3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BE70A3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BE70A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BE70A3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BE70A3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BE70A3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ფასები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BE70A3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BE70A3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BE70A3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BE70A3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BE70A3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BE70A3">
        <w:rPr>
          <w:rFonts w:ascii="Sylfaen" w:hAnsi="Sylfaen" w:cs="Sylfaen"/>
          <w:sz w:val="20"/>
          <w:szCs w:val="20"/>
          <w:lang w:val="ka-GE"/>
        </w:rPr>
        <w:t>ა</w:t>
      </w:r>
      <w:r w:rsidRPr="00BE70A3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BE70A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BE70A3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BE70A3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BE70A3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BE70A3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პირი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BE70A3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lastRenderedPageBreak/>
        <w:t>გიორგი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მობ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BE70A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BE70A3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BE70A3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BE70A3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BE70A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პირი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E70A3">
        <w:rPr>
          <w:rFonts w:ascii="Sylfaen" w:hAnsi="Sylfaen" w:cs="Sylfaen"/>
          <w:sz w:val="20"/>
          <w:szCs w:val="20"/>
          <w:lang w:val="ka-GE"/>
        </w:rPr>
        <w:t>ნინო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BE70A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მის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BE70A3">
        <w:rPr>
          <w:rFonts w:ascii="Sylfaen" w:hAnsi="Sylfaen" w:cs="Sylfaen"/>
          <w:sz w:val="20"/>
          <w:szCs w:val="20"/>
          <w:lang w:val="ka-GE"/>
        </w:rPr>
        <w:t>ქ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E70A3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BE70A3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BE70A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ელ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E70A3">
        <w:rPr>
          <w:rFonts w:ascii="Sylfaen" w:hAnsi="Sylfaen" w:cs="Sylfaen"/>
          <w:sz w:val="20"/>
          <w:szCs w:val="20"/>
          <w:lang w:val="ka-GE"/>
        </w:rPr>
        <w:t>ფოსტა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BE70A3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BE70A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BE70A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ტელ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BE70A3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BE70A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BE70A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პირი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BE70A3">
        <w:rPr>
          <w:rFonts w:ascii="Sylfaen" w:hAnsi="Sylfaen" w:cs="Sylfaen"/>
          <w:sz w:val="20"/>
          <w:szCs w:val="20"/>
          <w:lang w:val="ka-GE"/>
        </w:rPr>
        <w:t>ირაკლი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BE70A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მის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BE70A3">
        <w:rPr>
          <w:rFonts w:ascii="Sylfaen" w:hAnsi="Sylfaen" w:cs="Sylfaen"/>
          <w:sz w:val="20"/>
          <w:szCs w:val="20"/>
          <w:lang w:val="ka-GE"/>
        </w:rPr>
        <w:t>ქ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E70A3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BE70A3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BE70A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ელ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E70A3">
        <w:rPr>
          <w:rFonts w:ascii="Sylfaen" w:hAnsi="Sylfaen" w:cs="Sylfaen"/>
          <w:sz w:val="20"/>
          <w:szCs w:val="20"/>
          <w:lang w:val="ka-GE"/>
        </w:rPr>
        <w:t>ფოსტა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BE70A3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BE70A3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ტელ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BE70A3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BE70A3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E70A3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BE70A3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BE70A3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სხვა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E70A3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სხვა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გზით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არ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და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არ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შპს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BE70A3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უოთერ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ენდ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BE70A3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BE70A3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BE70A3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BE70A3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E70A3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ყველა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E70A3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ყველა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უნდა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E70A3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70A3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BE70A3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BE70A3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BE70A3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BE70A3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არ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უნდა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იყოს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BE70A3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BE70A3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BE70A3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BE70A3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მხოლოდ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ფასები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უნდა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ამ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ყველა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ხარჯსა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BE70A3">
        <w:rPr>
          <w:rFonts w:ascii="Sylfaen" w:hAnsi="Sylfaen" w:cs="Sylfaen"/>
          <w:sz w:val="20"/>
          <w:szCs w:val="20"/>
          <w:lang w:val="ka-GE"/>
        </w:rPr>
        <w:t>მათ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შორის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დღგ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BE70A3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მიერ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ძალაში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უნდა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იყოს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BE70A3">
        <w:rPr>
          <w:rFonts w:asciiTheme="minorHAnsi" w:hAnsiTheme="minorHAnsi" w:cstheme="minorHAnsi"/>
          <w:sz w:val="20"/>
          <w:szCs w:val="20"/>
        </w:rPr>
        <w:t>9</w:t>
      </w:r>
      <w:r w:rsidR="00B5452A" w:rsidRPr="00BE70A3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BE70A3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BE70A3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BE70A3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BE70A3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BE70A3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დღის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BE70A3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უნდა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იყოს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BE70A3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E70A3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თავის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ერთად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უნდა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BE70A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BE70A3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შპს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E70A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უოთერ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ენდ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ფაუერი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E70A3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თვითონ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ვადა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მისი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ეტაპზე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E70A3">
        <w:rPr>
          <w:rFonts w:ascii="Sylfaen" w:hAnsi="Sylfaen" w:cs="Sylfaen"/>
          <w:sz w:val="20"/>
          <w:szCs w:val="20"/>
          <w:lang w:val="ka-GE"/>
        </w:rPr>
        <w:lastRenderedPageBreak/>
        <w:t>რაც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BE70A3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იმ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ფორმით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რა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გახდა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მისი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ეტაპზე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BE70A3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შპს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E70A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უოთერ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ენდ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ფაუერი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E70A3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ყველა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E70A3">
        <w:rPr>
          <w:rFonts w:ascii="Sylfaen" w:hAnsi="Sylfaen" w:cs="Sylfaen"/>
          <w:sz w:val="20"/>
          <w:szCs w:val="20"/>
          <w:lang w:val="ka-GE"/>
        </w:rPr>
        <w:t>შპს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E70A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უოთერ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ენდ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ფაუერი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E70A3">
        <w:rPr>
          <w:rFonts w:ascii="Sylfaen" w:hAnsi="Sylfaen" w:cs="Sylfaen"/>
          <w:sz w:val="20"/>
          <w:szCs w:val="20"/>
          <w:lang w:val="ka-GE"/>
        </w:rPr>
        <w:t>არ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არის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მისცეს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ახსნა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BE70A3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BE70A3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შპს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BE70A3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უოთერ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ენდ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ფაუერი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BE70A3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BE70A3">
        <w:rPr>
          <w:rFonts w:ascii="Sylfaen" w:hAnsi="Sylfaen" w:cs="Sylfaen"/>
          <w:sz w:val="20"/>
          <w:szCs w:val="20"/>
          <w:lang w:val="ka-GE"/>
        </w:rPr>
        <w:t>ე</w:t>
      </w:r>
      <w:r w:rsidRPr="00BE70A3">
        <w:rPr>
          <w:rFonts w:ascii="Sylfaen" w:hAnsi="Sylfaen" w:cs="Sylfaen"/>
          <w:sz w:val="20"/>
          <w:szCs w:val="20"/>
          <w:lang w:val="ka-GE"/>
        </w:rPr>
        <w:t>ბული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სახის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ასევე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მისი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BE70A3">
        <w:rPr>
          <w:rFonts w:ascii="Sylfaen" w:hAnsi="Sylfaen" w:cs="Sylfaen"/>
          <w:sz w:val="20"/>
          <w:szCs w:val="20"/>
          <w:lang w:val="ka-GE"/>
        </w:rPr>
        <w:t>იმ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თუ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რომ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არ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იქნება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BE70A3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BE70A3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BE70A3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BE70A3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BE70A3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უნაღდო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სრულად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ან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BE70A3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BE70A3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BE70A3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BE70A3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BE70A3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BE70A3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BE70A3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BE70A3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BE70A3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BE70A3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BE70A3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BE70A3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BE70A3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BE70A3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BE70A3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BE70A3">
        <w:rPr>
          <w:rFonts w:ascii="Sylfaen" w:hAnsi="Sylfaen" w:cs="Sylfaen"/>
          <w:sz w:val="20"/>
          <w:szCs w:val="20"/>
          <w:lang w:val="ka-GE"/>
        </w:rPr>
        <w:t>თ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BE70A3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BE70A3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BE70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BE70A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BE70A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BE70A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BE70A3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BE70A3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BE70A3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BE70A3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BE70A3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BE70A3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BE70A3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BE70A3">
        <w:rPr>
          <w:rFonts w:asciiTheme="minorHAnsi" w:hAnsiTheme="minorHAnsi" w:cstheme="minorHAnsi"/>
          <w:b/>
          <w:sz w:val="20"/>
          <w:szCs w:val="20"/>
        </w:rPr>
        <w:t>)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BE70A3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BE70A3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BE70A3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BE70A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BE70A3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BE70A3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BE70A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BE70A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BE70A3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BE70A3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BE70A3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BE70A3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BE70A3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BE70A3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BE70A3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BE70A3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BE70A3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BE70A3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BE70A3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BE70A3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BE70A3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BE70A3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BE70A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BE70A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BE70A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BE70A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BE70A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BE70A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BE70A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BE70A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BE70A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BE70A3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BE70A3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BE70A3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lastRenderedPageBreak/>
        <w:t>კომენტარი</w:t>
      </w:r>
    </w:p>
    <w:p w14:paraId="2E76B924" w14:textId="58E6F948" w:rsidR="009D6A68" w:rsidRPr="00BE70A3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BE70A3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BE70A3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BE70A3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BE70A3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BE70A3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BE70A3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BE70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BE70A3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BE70A3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BE70A3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BE70A3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BE70A3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BE70A3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BE70A3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BE70A3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BE70A3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BE70A3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BE70A3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BE70A3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BE70A3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E70A3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BE70A3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BE70A3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BE70A3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BE70A3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BE70A3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BE70A3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BE70A3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BE70A3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BE70A3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BE70A3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BE70A3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BE70A3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BE70A3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BE70A3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BE70A3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BE70A3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BE70A3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BE70A3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BE70A3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BE70A3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BE70A3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E70A3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BE70A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BE70A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BE70A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BE70A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BE70A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BE70A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BE70A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BE70A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BE70A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BE70A3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BE70A3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BE70A3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BE70A3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BE70A3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BE70A3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BE70A3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BE70A3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BE70A3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BE70A3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BE70A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BE70A3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BE70A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BE70A3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BE70A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BE70A3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BE70A3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BE70A3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BE70A3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BE70A3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BE70A3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BE70A3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BE70A3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BE70A3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BE70A3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BE70A3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BE70A3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BE70A3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E63BF" w14:textId="77777777" w:rsidR="00AA3B68" w:rsidRDefault="00AA3B68" w:rsidP="007902EA">
      <w:pPr>
        <w:spacing w:after="0" w:line="240" w:lineRule="auto"/>
      </w:pPr>
      <w:r>
        <w:separator/>
      </w:r>
    </w:p>
  </w:endnote>
  <w:endnote w:type="continuationSeparator" w:id="0">
    <w:p w14:paraId="272A56F5" w14:textId="77777777" w:rsidR="00AA3B68" w:rsidRDefault="00AA3B68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1802D94A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0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B5BB" w14:textId="77777777" w:rsidR="00AA3B68" w:rsidRDefault="00AA3B68" w:rsidP="007902EA">
      <w:pPr>
        <w:spacing w:after="0" w:line="240" w:lineRule="auto"/>
      </w:pPr>
      <w:r>
        <w:separator/>
      </w:r>
    </w:p>
  </w:footnote>
  <w:footnote w:type="continuationSeparator" w:id="0">
    <w:p w14:paraId="334610AC" w14:textId="77777777" w:rsidR="00AA3B68" w:rsidRDefault="00AA3B68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01EEE" w14:textId="0488560A" w:rsidR="00B437E7" w:rsidRPr="00BE70A3" w:rsidRDefault="00362398" w:rsidP="00B437E7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BE70A3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37E7" w:rsidRPr="00BE70A3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B437E7" w:rsidRPr="00BE70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437E7" w:rsidRPr="00BE70A3">
      <w:rPr>
        <w:rFonts w:ascii="Sylfaen" w:hAnsi="Sylfaen" w:cs="Sylfaen"/>
        <w:b/>
        <w:bCs/>
        <w:sz w:val="20"/>
        <w:szCs w:val="20"/>
        <w:lang w:val="ka-GE"/>
      </w:rPr>
      <w:t>ჯორჯ</w:t>
    </w:r>
    <w:r w:rsidR="00B437E7" w:rsidRPr="00BE70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437E7" w:rsidRPr="00BE70A3">
      <w:rPr>
        <w:rFonts w:ascii="Sylfaen" w:hAnsi="Sylfaen" w:cs="Sylfaen"/>
        <w:b/>
        <w:bCs/>
        <w:sz w:val="20"/>
        <w:szCs w:val="20"/>
        <w:lang w:val="ka-GE"/>
      </w:rPr>
      <w:t>ბუშის</w:t>
    </w:r>
    <w:r w:rsidR="00B437E7" w:rsidRPr="00BE70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437E7" w:rsidRPr="00BE70A3">
      <w:rPr>
        <w:rFonts w:ascii="Sylfaen" w:hAnsi="Sylfaen" w:cs="Sylfaen"/>
        <w:b/>
        <w:bCs/>
        <w:sz w:val="20"/>
        <w:szCs w:val="20"/>
        <w:lang w:val="ka-GE"/>
      </w:rPr>
      <w:t>ქუჩაზე</w:t>
    </w:r>
    <w:r w:rsidR="00B437E7" w:rsidRPr="00BE70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437E7" w:rsidRPr="00BE70A3">
      <w:rPr>
        <w:rFonts w:ascii="Sylfaen" w:hAnsi="Sylfaen" w:cs="Sylfaen"/>
        <w:b/>
        <w:bCs/>
        <w:sz w:val="20"/>
        <w:szCs w:val="20"/>
        <w:lang w:val="ka-GE"/>
      </w:rPr>
      <w:t>კანალიზაციის</w:t>
    </w:r>
    <w:r w:rsidR="00B437E7" w:rsidRPr="00BE70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437E7" w:rsidRPr="00BE70A3">
      <w:rPr>
        <w:rFonts w:ascii="Sylfaen" w:hAnsi="Sylfaen" w:cs="Sylfaen"/>
        <w:b/>
        <w:bCs/>
        <w:sz w:val="20"/>
        <w:szCs w:val="20"/>
        <w:lang w:val="ka-GE"/>
      </w:rPr>
      <w:t>ქსელის</w:t>
    </w:r>
    <w:r w:rsidR="00B437E7" w:rsidRPr="00BE70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437E7" w:rsidRPr="00BE70A3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B437E7" w:rsidRPr="00BE70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I</w:t>
    </w:r>
    <w:r w:rsidR="00BE70A3" w:rsidRPr="00BE70A3">
      <w:rPr>
        <w:rFonts w:asciiTheme="minorHAnsi" w:hAnsiTheme="minorHAnsi" w:cstheme="minorHAnsi"/>
        <w:b/>
        <w:bCs/>
        <w:sz w:val="20"/>
        <w:szCs w:val="20"/>
      </w:rPr>
      <w:t>I</w:t>
    </w:r>
    <w:r w:rsidR="00B437E7" w:rsidRPr="00BE70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I </w:t>
    </w:r>
    <w:r w:rsidR="00B437E7" w:rsidRPr="00BE70A3">
      <w:rPr>
        <w:rFonts w:ascii="Sylfaen" w:hAnsi="Sylfaen" w:cs="Sylfaen"/>
        <w:b/>
        <w:bCs/>
        <w:sz w:val="20"/>
        <w:szCs w:val="20"/>
        <w:lang w:val="ka-GE"/>
      </w:rPr>
      <w:t>ეტაპის</w:t>
    </w:r>
    <w:r w:rsidR="00B437E7" w:rsidRPr="00BE70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437E7" w:rsidRPr="00BE70A3">
      <w:rPr>
        <w:rFonts w:ascii="Sylfaen" w:hAnsi="Sylfaen" w:cs="Sylfaen"/>
        <w:b/>
        <w:bCs/>
        <w:sz w:val="20"/>
        <w:szCs w:val="20"/>
        <w:lang w:val="ka-GE"/>
      </w:rPr>
      <w:t>მომსახურების</w:t>
    </w:r>
    <w:r w:rsidR="00B437E7" w:rsidRPr="00BE70A3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B437E7" w:rsidRPr="00BE70A3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5921503D" w:rsidR="00362398" w:rsidRPr="00F65011" w:rsidRDefault="00362398" w:rsidP="00B437E7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F65011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F65011">
      <w:rPr>
        <w:rFonts w:asciiTheme="minorHAnsi" w:hAnsiTheme="minorHAnsi" w:cstheme="minorHAnsi"/>
        <w:b/>
        <w:sz w:val="20"/>
        <w:szCs w:val="20"/>
      </w:rPr>
      <w:t xml:space="preserve"> </w:t>
    </w:r>
    <w:r w:rsidRPr="00F65011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22615D" w:rsidRPr="00F65011">
      <w:rPr>
        <w:rFonts w:asciiTheme="minorHAnsi" w:hAnsiTheme="minorHAnsi" w:cstheme="minorHAnsi"/>
        <w:b/>
        <w:sz w:val="20"/>
        <w:szCs w:val="20"/>
        <w:lang w:val="ka-GE"/>
      </w:rPr>
      <w:t>7</w:t>
    </w:r>
    <w:r w:rsidR="00F65011" w:rsidRPr="00F65011">
      <w:rPr>
        <w:rFonts w:asciiTheme="minorHAnsi" w:hAnsiTheme="minorHAnsi" w:cstheme="minorHAnsi"/>
        <w:b/>
        <w:sz w:val="20"/>
        <w:szCs w:val="20"/>
        <w:lang w:val="ka-GE"/>
      </w:rPr>
      <w:t>9</w:t>
    </w:r>
    <w:r w:rsidRPr="00F65011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F65011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F65011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0D57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2615D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6FE6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1AD5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004F5"/>
    <w:rsid w:val="00702208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67D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5FAE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A3B68"/>
    <w:rsid w:val="00AB2A0C"/>
    <w:rsid w:val="00AC2BF3"/>
    <w:rsid w:val="00AC494C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37A79"/>
    <w:rsid w:val="00B42689"/>
    <w:rsid w:val="00B437E7"/>
    <w:rsid w:val="00B47896"/>
    <w:rsid w:val="00B47D4C"/>
    <w:rsid w:val="00B5452A"/>
    <w:rsid w:val="00B629CF"/>
    <w:rsid w:val="00B74F50"/>
    <w:rsid w:val="00B830F8"/>
    <w:rsid w:val="00B942E0"/>
    <w:rsid w:val="00B95D33"/>
    <w:rsid w:val="00B97F4F"/>
    <w:rsid w:val="00BA00B8"/>
    <w:rsid w:val="00BA3DAD"/>
    <w:rsid w:val="00BA62F2"/>
    <w:rsid w:val="00BA6E6B"/>
    <w:rsid w:val="00BB0F01"/>
    <w:rsid w:val="00BB446B"/>
    <w:rsid w:val="00BB4CB7"/>
    <w:rsid w:val="00BC364F"/>
    <w:rsid w:val="00BD7306"/>
    <w:rsid w:val="00BE0965"/>
    <w:rsid w:val="00BE187B"/>
    <w:rsid w:val="00BE2FB3"/>
    <w:rsid w:val="00BE3060"/>
    <w:rsid w:val="00BE70A3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8B9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D446B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65011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7AEEEB58-7B4E-4EBB-B192-30D5E29C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172</cp:revision>
  <cp:lastPrinted>2015-07-27T06:36:00Z</cp:lastPrinted>
  <dcterms:created xsi:type="dcterms:W3CDTF">2017-11-13T09:28:00Z</dcterms:created>
  <dcterms:modified xsi:type="dcterms:W3CDTF">2019-07-31T14:08:00Z</dcterms:modified>
</cp:coreProperties>
</file>