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C550" w14:textId="185BE5D4" w:rsidR="008C5FAE" w:rsidRPr="00CF08B9" w:rsidRDefault="00CF08B9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პატარა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ტბის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მიმდ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>. D=600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წყალსატარის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დაზიანებული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მონაკვეთის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DA10CD7" w14:textId="2E6DE175" w:rsidR="007D73CE" w:rsidRPr="00CF08B9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CF08B9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>78</w:t>
      </w:r>
      <w:r w:rsidR="007778CE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CF08B9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CF08B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CF08B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CF08B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CF08B9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ინფორმაცია</w:t>
      </w:r>
      <w:bookmarkStart w:id="0" w:name="_GoBack"/>
      <w:bookmarkEnd w:id="0"/>
    </w:p>
    <w:p w14:paraId="079E5091" w14:textId="0CE128C3" w:rsidR="007D73CE" w:rsidRPr="00CF08B9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CF08B9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CF08B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CF08B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CF08B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CF08B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CF08B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CF08B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CF08B9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8B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CF08B9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98F8CB3" w14:textId="77777777" w:rsidR="00CF08B9" w:rsidRPr="00CF08B9" w:rsidRDefault="00CF08B9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პატარა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ტბის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მიმდ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>. D=600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წყალსატარის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დაზიანებული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მონაკვეთის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CF08B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6393C27" w:rsidR="00A50438" w:rsidRPr="00CF08B9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CF08B9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CF08B9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>8</w:t>
      </w:r>
      <w:r w:rsidR="007778CE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CF08B9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CF08B9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CF08B9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CF08B9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0C0729D5" w:rsidR="00677E39" w:rsidRPr="00CF08B9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CF08B9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>8</w:t>
      </w:r>
      <w:r w:rsidR="00DE47CF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პატარა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ტბის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მიმდ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>. D=600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მმ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იანი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წყალსატარის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დაზიანებული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მონაკვეთის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CF08B9"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CF08B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CF08B9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CF08B9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F08B9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CF08B9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A6CB57A" w:rsidR="005C14A4" w:rsidRPr="00CF08B9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CF08B9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CF08B9">
        <w:rPr>
          <w:rFonts w:asciiTheme="minorHAnsi" w:hAnsiTheme="minorHAnsi" w:cstheme="minorHAnsi"/>
          <w:b/>
          <w:sz w:val="20"/>
          <w:szCs w:val="20"/>
        </w:rPr>
        <w:t>7</w:t>
      </w:r>
      <w:r w:rsidR="00CF08B9" w:rsidRPr="00CF08B9">
        <w:rPr>
          <w:rFonts w:asciiTheme="minorHAnsi" w:hAnsiTheme="minorHAnsi" w:cstheme="minorHAnsi"/>
          <w:b/>
          <w:sz w:val="20"/>
          <w:szCs w:val="20"/>
        </w:rPr>
        <w:t>8</w:t>
      </w:r>
      <w:r w:rsidR="007778CE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CF08B9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CF08B9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CF08B9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3BA39CA2" w:rsidR="00FC09A6" w:rsidRPr="00CF08B9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პატარა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ტბის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მიმდ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. D=600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მმ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იანი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წყალსატარის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დაზიანებული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მონაკვეთის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CF08B9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CF08B9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CF08B9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ფასები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იყოს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CF08B9">
        <w:rPr>
          <w:rFonts w:ascii="Sylfaen" w:hAnsi="Sylfaen" w:cs="Sylfaen"/>
          <w:sz w:val="20"/>
          <w:szCs w:val="20"/>
          <w:lang w:val="ka-GE"/>
        </w:rPr>
        <w:t>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CF08B9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CF08B9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CF08B9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CF08B9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CF08B9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CF08B9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CF08B9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CF08B9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CF08B9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CF08B9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30333868" w:rsidR="008A2801" w:rsidRPr="00CF08B9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2615D" w:rsidRPr="00CF08B9">
        <w:rPr>
          <w:rFonts w:asciiTheme="minorHAnsi" w:hAnsiTheme="minorHAnsi" w:cstheme="minorHAnsi"/>
          <w:b/>
          <w:sz w:val="20"/>
          <w:szCs w:val="20"/>
        </w:rPr>
        <w:t>23</w:t>
      </w:r>
      <w:r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CF08B9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F08B9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F08B9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CF08B9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CF08B9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CF08B9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F08B9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CF08B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CF08B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სრული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CF08B9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ელ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ფოსტა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CF08B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ნომერი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CF08B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თარიღი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CF08B9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CF08B9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CF08B9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CF08B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CF08B9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CF08B9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CF08B9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ფასები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CF08B9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CF08B9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CF08B9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CF08B9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CF08B9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CF08B9">
        <w:rPr>
          <w:rFonts w:ascii="Sylfaen" w:hAnsi="Sylfaen" w:cs="Sylfaen"/>
          <w:sz w:val="20"/>
          <w:szCs w:val="20"/>
          <w:lang w:val="ka-GE"/>
        </w:rPr>
        <w:t>ა</w:t>
      </w:r>
      <w:r w:rsidRPr="00CF08B9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CF08B9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CF08B9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CF08B9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CF08B9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პირი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CF08B9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გიორგი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მობ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CF08B9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CF08B9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CF08B9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CF08B9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პირი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CF08B9">
        <w:rPr>
          <w:rFonts w:ascii="Sylfaen" w:hAnsi="Sylfaen" w:cs="Sylfaen"/>
          <w:sz w:val="20"/>
          <w:szCs w:val="20"/>
          <w:lang w:val="ka-GE"/>
        </w:rPr>
        <w:t>ნინო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მის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CF08B9">
        <w:rPr>
          <w:rFonts w:ascii="Sylfaen" w:hAnsi="Sylfaen" w:cs="Sylfaen"/>
          <w:sz w:val="20"/>
          <w:szCs w:val="20"/>
          <w:lang w:val="ka-GE"/>
        </w:rPr>
        <w:t>ქ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CF08B9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ელ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ფოსტა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CF08B9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CF08B9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ტელ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CF08B9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პირი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CF08B9">
        <w:rPr>
          <w:rFonts w:ascii="Sylfaen" w:hAnsi="Sylfaen" w:cs="Sylfaen"/>
          <w:sz w:val="20"/>
          <w:szCs w:val="20"/>
          <w:lang w:val="ka-GE"/>
        </w:rPr>
        <w:t>ირაკლი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მის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CF08B9">
        <w:rPr>
          <w:rFonts w:ascii="Sylfaen" w:hAnsi="Sylfaen" w:cs="Sylfaen"/>
          <w:sz w:val="20"/>
          <w:szCs w:val="20"/>
          <w:lang w:val="ka-GE"/>
        </w:rPr>
        <w:t>ქ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CF08B9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ელ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ფოსტა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CF08B9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CF08B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ტელ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CF08B9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CF08B9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F08B9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CF08B9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CF08B9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სხვა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8B9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სხვა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გზით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არ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და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არ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შპს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CF08B9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უოთერ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ენდ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CF08B9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CF08B9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CF08B9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CF08B9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F08B9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8B9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უნდა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8B9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8B9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CF08B9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CF08B9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CF08B9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CF08B9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იყოს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CF08B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CF08B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CF08B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CF08B9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მხოლოდ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ფასები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ამ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ყველა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ხარჯსა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CF08B9">
        <w:rPr>
          <w:rFonts w:ascii="Sylfaen" w:hAnsi="Sylfaen" w:cs="Sylfaen"/>
          <w:sz w:val="20"/>
          <w:szCs w:val="20"/>
          <w:lang w:val="ka-GE"/>
        </w:rPr>
        <w:t>მათ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შორის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დღგ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CF08B9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ძალაში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იყოს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CF08B9">
        <w:rPr>
          <w:rFonts w:asciiTheme="minorHAnsi" w:hAnsiTheme="minorHAnsi" w:cstheme="minorHAnsi"/>
          <w:sz w:val="20"/>
          <w:szCs w:val="20"/>
        </w:rPr>
        <w:t>9</w:t>
      </w:r>
      <w:r w:rsidR="00B5452A" w:rsidRPr="00CF08B9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CF08B9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CF08B9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CF08B9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CF08B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CF08B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დღის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CF08B9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იყოს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CF08B9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თავის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ერთად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CF08B9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CF08B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უოთერ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ენდ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ფაუერი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თვითონ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ვადა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ეტაპზე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რაც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CF08B9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იმ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ფორმით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რა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გახდა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ეტაპზე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CF08B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შპს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CF08B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უოთერ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ენდ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ფაუერი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ყველა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შპს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CF08B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უოთერ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ენდ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ფაუერი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sz w:val="20"/>
          <w:szCs w:val="20"/>
          <w:lang w:val="ka-GE"/>
        </w:rPr>
        <w:t>არ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არის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მისცეს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ახსნა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CF08B9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CF08B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შპს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CF08B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უოთერ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ენდ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ფაუერი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CF08B9">
        <w:rPr>
          <w:rFonts w:ascii="Sylfaen" w:hAnsi="Sylfaen" w:cs="Sylfaen"/>
          <w:sz w:val="20"/>
          <w:szCs w:val="20"/>
          <w:lang w:val="ka-GE"/>
        </w:rPr>
        <w:t>ე</w:t>
      </w:r>
      <w:r w:rsidRPr="00CF08B9">
        <w:rPr>
          <w:rFonts w:ascii="Sylfaen" w:hAnsi="Sylfaen" w:cs="Sylfaen"/>
          <w:sz w:val="20"/>
          <w:szCs w:val="20"/>
          <w:lang w:val="ka-GE"/>
        </w:rPr>
        <w:t>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სახის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ასევე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CF08B9">
        <w:rPr>
          <w:rFonts w:ascii="Sylfaen" w:hAnsi="Sylfaen" w:cs="Sylfaen"/>
          <w:sz w:val="20"/>
          <w:szCs w:val="20"/>
          <w:lang w:val="ka-GE"/>
        </w:rPr>
        <w:t>იმ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თუ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რომ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არ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იქნება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CF08B9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CF08B9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CF08B9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უნაღდო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სრულად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ან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CF08B9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CF08B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CF08B9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CF08B9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CF08B9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CF08B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CF08B9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CF08B9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CF08B9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CF08B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CF08B9">
        <w:rPr>
          <w:rFonts w:ascii="Sylfaen" w:hAnsi="Sylfaen" w:cs="Sylfaen"/>
          <w:sz w:val="20"/>
          <w:szCs w:val="20"/>
          <w:lang w:val="ka-GE"/>
        </w:rPr>
        <w:t>თ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CF08B9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CF08B9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CF08B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CF08B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CF08B9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CF08B9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CF08B9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CF08B9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CF08B9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CF08B9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CF08B9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CF08B9">
        <w:rPr>
          <w:rFonts w:asciiTheme="minorHAnsi" w:hAnsiTheme="minorHAnsi" w:cstheme="minorHAnsi"/>
          <w:b/>
          <w:sz w:val="20"/>
          <w:szCs w:val="20"/>
        </w:rPr>
        <w:t>)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CF08B9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CF08B9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CF08B9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CF08B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CF08B9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CF08B9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CF08B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CF08B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CF08B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CF08B9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CF08B9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CF08B9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CF08B9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CF08B9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CF08B9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CF08B9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CF08B9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CF08B9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CF08B9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CF08B9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CF08B9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CF08B9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CF08B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CF08B9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CF08B9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CF08B9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CF08B9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CF08B9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CF08B9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CF08B9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CF08B9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CF08B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CF08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CF08B9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CF08B9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CF08B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CF08B9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CF08B9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CF08B9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CF08B9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CF08B9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CF08B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CF08B9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CF08B9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CF08B9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CF08B9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CF08B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CF08B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CF08B9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CF08B9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CF08B9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CF08B9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CF08B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CF08B9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CF08B9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CF08B9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CF08B9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CF08B9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CF08B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CF08B9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CF08B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CF08B9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CF08B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CF08B9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CF08B9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CF08B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CF08B9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CF08B9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CF08B9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CF08B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CF08B9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CF08B9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CF08B9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CF08B9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CF08B9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CF08B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CF08B9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CF08B9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CF08B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CF08B9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CF08B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CF08B9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CF08B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CF08B9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CF08B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CF08B9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CF08B9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CF08B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CF08B9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CF08B9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CF08B9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CF08B9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CF08B9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CF08B9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CF08B9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CF08B9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1AB3" w14:textId="77777777" w:rsidR="00321A30" w:rsidRDefault="00321A30" w:rsidP="007902EA">
      <w:pPr>
        <w:spacing w:after="0" w:line="240" w:lineRule="auto"/>
      </w:pPr>
      <w:r>
        <w:separator/>
      </w:r>
    </w:p>
  </w:endnote>
  <w:endnote w:type="continuationSeparator" w:id="0">
    <w:p w14:paraId="2F888A4A" w14:textId="77777777" w:rsidR="00321A30" w:rsidRDefault="00321A30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389F3257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7E3F" w14:textId="77777777" w:rsidR="00321A30" w:rsidRDefault="00321A30" w:rsidP="007902EA">
      <w:pPr>
        <w:spacing w:after="0" w:line="240" w:lineRule="auto"/>
      </w:pPr>
      <w:r>
        <w:separator/>
      </w:r>
    </w:p>
  </w:footnote>
  <w:footnote w:type="continuationSeparator" w:id="0">
    <w:p w14:paraId="21128570" w14:textId="77777777" w:rsidR="00321A30" w:rsidRDefault="00321A30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6B53" w14:textId="4646E639" w:rsidR="00CF08B9" w:rsidRPr="00BB3F23" w:rsidRDefault="00362398" w:rsidP="00CF08B9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BB3F23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პატარა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ტბის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მიმდ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>. D=600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მმ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>-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იანი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წყალსატარის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დაზიანებული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მონაკვეთის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CF08B9" w:rsidRPr="00BB3F2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CF08B9" w:rsidRPr="00BB3F23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7BA9DD8D" w:rsidR="00362398" w:rsidRPr="0083367D" w:rsidRDefault="00362398" w:rsidP="00CF08B9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3367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3367D">
      <w:rPr>
        <w:rFonts w:asciiTheme="minorHAnsi" w:hAnsiTheme="minorHAnsi" w:cstheme="minorHAnsi"/>
        <w:b/>
        <w:sz w:val="20"/>
        <w:szCs w:val="20"/>
      </w:rPr>
      <w:t xml:space="preserve"> 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>
      <w:rPr>
        <w:rFonts w:asciiTheme="minorHAnsi" w:hAnsiTheme="minorHAnsi" w:cstheme="minorHAnsi"/>
        <w:b/>
        <w:sz w:val="20"/>
        <w:szCs w:val="20"/>
        <w:lang w:val="ka-GE"/>
      </w:rPr>
      <w:t>7</w:t>
    </w:r>
    <w:r w:rsidR="00CF08B9">
      <w:rPr>
        <w:rFonts w:asciiTheme="minorHAnsi" w:hAnsiTheme="minorHAnsi" w:cstheme="minorHAnsi"/>
        <w:b/>
        <w:sz w:val="20"/>
        <w:szCs w:val="20"/>
      </w:rPr>
      <w:t>8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3367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0D57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21A30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3F23"/>
    <w:rsid w:val="00BB446B"/>
    <w:rsid w:val="00BB4CB7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8B9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7A4DC96C-3ECE-4F8E-91AD-076C034B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169</cp:revision>
  <cp:lastPrinted>2015-07-27T06:36:00Z</cp:lastPrinted>
  <dcterms:created xsi:type="dcterms:W3CDTF">2017-11-13T09:28:00Z</dcterms:created>
  <dcterms:modified xsi:type="dcterms:W3CDTF">2019-07-16T08:18:00Z</dcterms:modified>
</cp:coreProperties>
</file>